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534" w:tblpY="-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194716" w:rsidRPr="00312E95" w:rsidTr="00194716">
        <w:trPr>
          <w:trHeight w:val="3963"/>
        </w:trPr>
        <w:tc>
          <w:tcPr>
            <w:tcW w:w="2835" w:type="dxa"/>
          </w:tcPr>
          <w:p w:rsidR="00194716" w:rsidRPr="00312E95" w:rsidRDefault="00194716" w:rsidP="00194716">
            <w:pPr>
              <w:pStyle w:val="Corpotesto"/>
              <w:tabs>
                <w:tab w:val="left" w:pos="2040"/>
              </w:tabs>
              <w:jc w:val="center"/>
              <w:rPr>
                <w:b/>
                <w:noProof/>
                <w:color w:val="006666"/>
              </w:rPr>
            </w:pPr>
          </w:p>
          <w:p w:rsidR="00194716" w:rsidRPr="00312E95" w:rsidRDefault="00093CEC" w:rsidP="00194716">
            <w:pPr>
              <w:pStyle w:val="Corpotesto"/>
              <w:tabs>
                <w:tab w:val="left" w:pos="2040"/>
              </w:tabs>
              <w:jc w:val="center"/>
              <w:rPr>
                <w:b/>
                <w:noProof/>
                <w:color w:val="006666"/>
              </w:rPr>
            </w:pPr>
            <w:r>
              <w:rPr>
                <w:b/>
                <w:noProof/>
                <w:color w:val="006666"/>
              </w:rPr>
              <w:drawing>
                <wp:inline distT="0" distB="0" distL="0" distR="0">
                  <wp:extent cx="904875" cy="914400"/>
                  <wp:effectExtent l="19050" t="0" r="9525" b="0"/>
                  <wp:docPr id="2" name="Immagine 1" descr="Ricarica l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carica la pagina"/>
                          <pic:cNvPicPr>
                            <a:picLocks noChangeAspect="1" noChangeArrowheads="1"/>
                          </pic:cNvPicPr>
                        </pic:nvPicPr>
                        <pic:blipFill>
                          <a:blip r:embed="rId9"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p>
          <w:p w:rsidR="00194716" w:rsidRPr="00312E95" w:rsidRDefault="00194716" w:rsidP="00194716">
            <w:pPr>
              <w:pStyle w:val="Corpotesto"/>
              <w:tabs>
                <w:tab w:val="left" w:pos="2040"/>
              </w:tabs>
              <w:jc w:val="center"/>
              <w:rPr>
                <w:b/>
                <w:noProof/>
                <w:color w:val="006666"/>
              </w:rPr>
            </w:pPr>
          </w:p>
          <w:p w:rsidR="00194716" w:rsidRPr="00312E95" w:rsidRDefault="00194716" w:rsidP="00194716">
            <w:pPr>
              <w:pStyle w:val="Corpotesto"/>
              <w:jc w:val="center"/>
              <w:rPr>
                <w:rStyle w:val="CarattereCarattere"/>
                <w:b/>
                <w:sz w:val="22"/>
                <w:szCs w:val="22"/>
              </w:rPr>
            </w:pPr>
            <w:r w:rsidRPr="00312E95">
              <w:rPr>
                <w:rStyle w:val="CarattereCarattere"/>
                <w:b/>
                <w:sz w:val="22"/>
                <w:szCs w:val="22"/>
              </w:rPr>
              <w:t>Programma di Sviluppo Rurale</w:t>
            </w:r>
          </w:p>
          <w:p w:rsidR="00194716" w:rsidRPr="00312E95" w:rsidRDefault="00194716" w:rsidP="00194716">
            <w:pPr>
              <w:pStyle w:val="Corpotesto"/>
              <w:tabs>
                <w:tab w:val="left" w:pos="2040"/>
              </w:tabs>
              <w:jc w:val="center"/>
              <w:rPr>
                <w:b/>
                <w:noProof/>
                <w:color w:val="006666"/>
              </w:rPr>
            </w:pPr>
            <w:r w:rsidRPr="00312E95">
              <w:rPr>
                <w:rStyle w:val="CarattereCarattere"/>
                <w:b/>
                <w:sz w:val="22"/>
                <w:szCs w:val="22"/>
              </w:rPr>
              <w:t>Regione Sicilia 2007-2013 Reg. CE 1698/2005</w:t>
            </w:r>
          </w:p>
        </w:tc>
        <w:tc>
          <w:tcPr>
            <w:tcW w:w="2835" w:type="dxa"/>
          </w:tcPr>
          <w:p w:rsidR="00194716" w:rsidRDefault="00194716" w:rsidP="00194716">
            <w:pPr>
              <w:pStyle w:val="Corpotesto"/>
              <w:jc w:val="center"/>
              <w:rPr>
                <w:b/>
                <w:sz w:val="22"/>
                <w:szCs w:val="22"/>
              </w:rPr>
            </w:pPr>
          </w:p>
          <w:p w:rsidR="00194716" w:rsidRDefault="00093CEC" w:rsidP="00194716">
            <w:pPr>
              <w:pStyle w:val="Corpotesto"/>
              <w:jc w:val="center"/>
              <w:rPr>
                <w:b/>
                <w:sz w:val="22"/>
                <w:szCs w:val="22"/>
              </w:rPr>
            </w:pPr>
            <w:r>
              <w:rPr>
                <w:noProof/>
              </w:rPr>
              <w:drawing>
                <wp:inline distT="0" distB="0" distL="0" distR="0">
                  <wp:extent cx="876300" cy="876300"/>
                  <wp:effectExtent l="19050" t="0" r="0" b="0"/>
                  <wp:docPr id="3" name="Immagine 3" descr="LOGO LEADER COLORE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EADER COLORE POSITIVO"/>
                          <pic:cNvPicPr>
                            <a:picLocks noChangeAspect="1" noChangeArrowheads="1"/>
                          </pic:cNvPicPr>
                        </pic:nvPicPr>
                        <pic:blipFill>
                          <a:blip r:embed="rId10"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194716" w:rsidRDefault="00194716" w:rsidP="00194716">
            <w:pPr>
              <w:pStyle w:val="Corpotesto"/>
              <w:jc w:val="center"/>
              <w:rPr>
                <w:b/>
                <w:sz w:val="22"/>
                <w:szCs w:val="22"/>
              </w:rPr>
            </w:pPr>
          </w:p>
          <w:p w:rsidR="00194716" w:rsidRDefault="00194716" w:rsidP="00194716">
            <w:pPr>
              <w:pStyle w:val="Corpotesto"/>
              <w:jc w:val="center"/>
              <w:rPr>
                <w:b/>
                <w:i/>
                <w:color w:val="000000"/>
                <w:sz w:val="22"/>
                <w:szCs w:val="22"/>
              </w:rPr>
            </w:pPr>
            <w:r w:rsidRPr="001878E6">
              <w:rPr>
                <w:b/>
                <w:sz w:val="22"/>
                <w:szCs w:val="22"/>
              </w:rPr>
              <w:t>Asse 4</w:t>
            </w:r>
            <w:r w:rsidRPr="001878E6">
              <w:rPr>
                <w:sz w:val="22"/>
                <w:szCs w:val="22"/>
              </w:rPr>
              <w:t xml:space="preserve"> </w:t>
            </w:r>
            <w:r w:rsidRPr="001878E6">
              <w:rPr>
                <w:b/>
                <w:sz w:val="22"/>
                <w:szCs w:val="22"/>
              </w:rPr>
              <w:t>- Attuazione dell’approccio Leader</w:t>
            </w:r>
          </w:p>
        </w:tc>
        <w:tc>
          <w:tcPr>
            <w:tcW w:w="2835" w:type="dxa"/>
          </w:tcPr>
          <w:p w:rsidR="00194716" w:rsidRDefault="00194716" w:rsidP="00194716">
            <w:pPr>
              <w:pStyle w:val="Corpotesto"/>
              <w:jc w:val="both"/>
              <w:rPr>
                <w:b/>
                <w:i/>
                <w:color w:val="000000"/>
                <w:sz w:val="22"/>
                <w:szCs w:val="22"/>
              </w:rPr>
            </w:pPr>
          </w:p>
          <w:p w:rsidR="00194716" w:rsidRDefault="009557C0" w:rsidP="008E228A">
            <w:pPr>
              <w:pStyle w:val="Corpotesto"/>
              <w:tabs>
                <w:tab w:val="center" w:pos="-1620"/>
                <w:tab w:val="left" w:pos="2835"/>
              </w:tabs>
              <w:jc w:val="center"/>
              <w:rPr>
                <w:rStyle w:val="CarattereCarattere"/>
                <w:b/>
                <w:sz w:val="28"/>
                <w:szCs w:val="22"/>
              </w:rPr>
            </w:pPr>
            <w:r>
              <w:object w:dxaOrig="400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77.25pt" o:ole="">
                  <v:imagedata r:id="rId11" o:title=""/>
                </v:shape>
                <o:OLEObject Type="Embed" ProgID="PBrush" ShapeID="_x0000_i1025" DrawAspect="Content" ObjectID="_1404291768" r:id="rId12"/>
              </w:object>
            </w:r>
          </w:p>
          <w:p w:rsidR="00194716" w:rsidRPr="00B74528" w:rsidRDefault="00194716" w:rsidP="00194716">
            <w:pPr>
              <w:pStyle w:val="Corpotesto"/>
              <w:tabs>
                <w:tab w:val="center" w:pos="-1620"/>
                <w:tab w:val="left" w:pos="2835"/>
              </w:tabs>
              <w:jc w:val="center"/>
              <w:rPr>
                <w:rStyle w:val="CarattereCarattere"/>
                <w:b/>
                <w:sz w:val="22"/>
                <w:szCs w:val="22"/>
              </w:rPr>
            </w:pPr>
            <w:r w:rsidRPr="00B74528">
              <w:rPr>
                <w:rStyle w:val="CarattereCarattere"/>
                <w:b/>
                <w:sz w:val="22"/>
                <w:szCs w:val="22"/>
              </w:rPr>
              <w:t>Gruppo di azione locale</w:t>
            </w:r>
          </w:p>
          <w:p w:rsidR="00194716" w:rsidRPr="00312E95" w:rsidRDefault="00194716" w:rsidP="00194716">
            <w:pPr>
              <w:pStyle w:val="Corpotesto"/>
              <w:tabs>
                <w:tab w:val="center" w:pos="-1620"/>
                <w:tab w:val="left" w:pos="2835"/>
              </w:tabs>
              <w:jc w:val="center"/>
              <w:rPr>
                <w:b/>
                <w:noProof/>
                <w:color w:val="006666"/>
              </w:rPr>
            </w:pPr>
            <w:r w:rsidRPr="00B74528">
              <w:rPr>
                <w:rStyle w:val="CarattereCarattere"/>
                <w:b/>
                <w:sz w:val="22"/>
                <w:szCs w:val="22"/>
              </w:rPr>
              <w:t>G.A</w:t>
            </w:r>
            <w:r>
              <w:rPr>
                <w:rStyle w:val="CarattereCarattere"/>
                <w:b/>
                <w:sz w:val="22"/>
                <w:szCs w:val="22"/>
              </w:rPr>
              <w:t>.</w:t>
            </w:r>
            <w:r w:rsidRPr="00B74528">
              <w:rPr>
                <w:rStyle w:val="CarattereCarattere"/>
                <w:b/>
                <w:sz w:val="22"/>
                <w:szCs w:val="22"/>
              </w:rPr>
              <w:t xml:space="preserve">L. </w:t>
            </w:r>
            <w:r w:rsidR="008E228A">
              <w:rPr>
                <w:rStyle w:val="CarattereCarattere"/>
                <w:b/>
                <w:sz w:val="22"/>
                <w:szCs w:val="22"/>
              </w:rPr>
              <w:t>ELIMOS</w:t>
            </w:r>
          </w:p>
        </w:tc>
      </w:tr>
    </w:tbl>
    <w:p w:rsidR="006611F2" w:rsidRDefault="006611F2" w:rsidP="0020666D">
      <w:pPr>
        <w:jc w:val="center"/>
        <w:rPr>
          <w:b/>
          <w:color w:val="215868"/>
        </w:rPr>
      </w:pPr>
    </w:p>
    <w:p w:rsidR="00B74528" w:rsidRDefault="00B74528">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 w:val="22"/>
          <w:szCs w:val="22"/>
        </w:rPr>
      </w:pPr>
      <w:bookmarkStart w:id="0" w:name="_top"/>
      <w:bookmarkEnd w:id="0"/>
    </w:p>
    <w:p w:rsidR="00B74528" w:rsidRDefault="00B74528">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 w:val="22"/>
          <w:szCs w:val="22"/>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A0140A" w:rsidRDefault="00A0140A">
      <w:pPr>
        <w:widowControl w:val="0"/>
        <w:tabs>
          <w:tab w:val="left" w:pos="425"/>
          <w:tab w:val="left" w:pos="567"/>
        </w:tabs>
        <w:autoSpaceDE w:val="0"/>
        <w:autoSpaceDN w:val="0"/>
        <w:adjustRightInd w:val="0"/>
        <w:jc w:val="center"/>
        <w:rPr>
          <w:b/>
          <w:bCs/>
          <w:color w:val="008080"/>
          <w:sz w:val="22"/>
          <w:szCs w:val="22"/>
        </w:rPr>
      </w:pPr>
    </w:p>
    <w:p w:rsidR="006611F2" w:rsidRPr="00B74528" w:rsidRDefault="006611F2" w:rsidP="006611F2">
      <w:pPr>
        <w:widowControl w:val="0"/>
        <w:tabs>
          <w:tab w:val="left" w:pos="425"/>
          <w:tab w:val="left" w:pos="567"/>
        </w:tabs>
        <w:autoSpaceDE w:val="0"/>
        <w:autoSpaceDN w:val="0"/>
        <w:adjustRightInd w:val="0"/>
        <w:spacing w:after="60"/>
        <w:jc w:val="center"/>
        <w:rPr>
          <w:sz w:val="22"/>
          <w:szCs w:val="22"/>
        </w:rPr>
      </w:pPr>
      <w:r w:rsidRPr="00B74528">
        <w:rPr>
          <w:sz w:val="22"/>
          <w:szCs w:val="22"/>
        </w:rPr>
        <w:t xml:space="preserve"> </w:t>
      </w:r>
      <w:r w:rsidRPr="00B74528">
        <w:rPr>
          <w:b/>
          <w:bCs/>
          <w:sz w:val="22"/>
          <w:szCs w:val="22"/>
        </w:rPr>
        <w:t xml:space="preserve">ASSE </w:t>
      </w:r>
      <w:r w:rsidR="006A7B16" w:rsidRPr="00B74528">
        <w:rPr>
          <w:b/>
          <w:bCs/>
          <w:sz w:val="22"/>
          <w:szCs w:val="22"/>
        </w:rPr>
        <w:t>3</w:t>
      </w:r>
      <w:r w:rsidRPr="00B74528">
        <w:rPr>
          <w:b/>
          <w:bCs/>
          <w:sz w:val="22"/>
          <w:szCs w:val="22"/>
        </w:rPr>
        <w:t xml:space="preserve"> “Qualità della vita nelle zone rurali e diversificazione dell’economia rurale”</w:t>
      </w:r>
    </w:p>
    <w:p w:rsidR="007E17D4" w:rsidRDefault="007E17D4" w:rsidP="00B74528">
      <w:pPr>
        <w:pStyle w:val="Corpotesto"/>
        <w:jc w:val="center"/>
        <w:rPr>
          <w:b/>
          <w:iCs/>
          <w:sz w:val="22"/>
          <w:szCs w:val="22"/>
        </w:rPr>
      </w:pPr>
    </w:p>
    <w:p w:rsidR="007E17D4" w:rsidRPr="00B94C07" w:rsidRDefault="007E17D4" w:rsidP="007E17D4">
      <w:pPr>
        <w:pStyle w:val="Corpotesto"/>
        <w:jc w:val="center"/>
        <w:rPr>
          <w:rStyle w:val="CarattereCarattere"/>
          <w:b/>
        </w:rPr>
      </w:pPr>
      <w:r w:rsidRPr="00B94C07">
        <w:rPr>
          <w:rStyle w:val="CarattereCarattere"/>
          <w:b/>
        </w:rPr>
        <w:t>MISURA 312</w:t>
      </w:r>
    </w:p>
    <w:p w:rsidR="007E17D4" w:rsidRPr="007E17D4" w:rsidRDefault="007E17D4" w:rsidP="00465067">
      <w:pPr>
        <w:pStyle w:val="Corpotesto"/>
        <w:ind w:right="-1"/>
        <w:jc w:val="center"/>
        <w:rPr>
          <w:rStyle w:val="CarattereCarattere"/>
          <w:b/>
          <w:szCs w:val="22"/>
        </w:rPr>
      </w:pPr>
      <w:r w:rsidRPr="007E17D4">
        <w:rPr>
          <w:rStyle w:val="CarattereCarattere"/>
          <w:b/>
          <w:szCs w:val="22"/>
        </w:rPr>
        <w:t>“SOSTEGNO ALLA CREAZIONE E ALLO SVILUPPO DI MICRO-IMPRESE”</w:t>
      </w:r>
    </w:p>
    <w:p w:rsidR="007E17D4" w:rsidRPr="00465067" w:rsidRDefault="007E17D4" w:rsidP="00465067">
      <w:pPr>
        <w:pStyle w:val="Corpotesto"/>
        <w:ind w:left="540" w:right="566"/>
        <w:jc w:val="both"/>
        <w:rPr>
          <w:rStyle w:val="CarattereCarattere"/>
          <w:sz w:val="22"/>
          <w:szCs w:val="22"/>
        </w:rPr>
      </w:pPr>
      <w:r w:rsidRPr="00B94C07">
        <w:rPr>
          <w:rStyle w:val="CarattereCarattere"/>
          <w:b/>
          <w:sz w:val="22"/>
          <w:szCs w:val="22"/>
        </w:rPr>
        <w:t>Azione A</w:t>
      </w:r>
      <w:r w:rsidRPr="00465067">
        <w:rPr>
          <w:rStyle w:val="CarattereCarattere"/>
          <w:sz w:val="22"/>
          <w:szCs w:val="22"/>
        </w:rPr>
        <w:t xml:space="preserve"> “Trasformazione e commercializzazione artigianale dei prodotti tipici non compresi nell’Allegato I del Trattato”;</w:t>
      </w:r>
    </w:p>
    <w:p w:rsidR="00465067" w:rsidRDefault="00A30905" w:rsidP="00465067">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spacing w:before="240"/>
        <w:ind w:right="-1"/>
        <w:rPr>
          <w:bCs/>
          <w:szCs w:val="22"/>
        </w:rPr>
      </w:pPr>
      <w:r w:rsidRPr="00465067">
        <w:rPr>
          <w:bCs/>
          <w:szCs w:val="22"/>
        </w:rPr>
        <w:t>P</w:t>
      </w:r>
      <w:r w:rsidR="006433CA" w:rsidRPr="00465067">
        <w:rPr>
          <w:bCs/>
          <w:szCs w:val="22"/>
        </w:rPr>
        <w:t xml:space="preserve">iano di </w:t>
      </w:r>
      <w:r w:rsidRPr="00465067">
        <w:rPr>
          <w:bCs/>
          <w:szCs w:val="22"/>
        </w:rPr>
        <w:t>S</w:t>
      </w:r>
      <w:r w:rsidR="006433CA" w:rsidRPr="00465067">
        <w:rPr>
          <w:bCs/>
          <w:szCs w:val="22"/>
        </w:rPr>
        <w:t xml:space="preserve">viluppo </w:t>
      </w:r>
      <w:r w:rsidRPr="00465067">
        <w:rPr>
          <w:bCs/>
          <w:szCs w:val="22"/>
        </w:rPr>
        <w:t>L</w:t>
      </w:r>
      <w:r w:rsidR="006433CA" w:rsidRPr="00465067">
        <w:rPr>
          <w:bCs/>
          <w:szCs w:val="22"/>
        </w:rPr>
        <w:t>ocale</w:t>
      </w:r>
    </w:p>
    <w:p w:rsidR="00B74528" w:rsidRDefault="00B72664" w:rsidP="00B94C07">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spacing w:before="120"/>
        <w:ind w:right="567"/>
        <w:rPr>
          <w:bCs/>
          <w:szCs w:val="22"/>
        </w:rPr>
      </w:pPr>
      <w:r>
        <w:rPr>
          <w:rFonts w:eastAsia="Calibri"/>
          <w:bCs/>
          <w:szCs w:val="22"/>
          <w:lang w:eastAsia="en-US"/>
        </w:rPr>
        <w:t xml:space="preserve">        </w:t>
      </w:r>
      <w:r w:rsidR="008E228A">
        <w:rPr>
          <w:rFonts w:eastAsia="Calibri"/>
          <w:bCs/>
          <w:szCs w:val="22"/>
          <w:lang w:eastAsia="en-US"/>
        </w:rPr>
        <w:t>L</w:t>
      </w:r>
      <w:r>
        <w:rPr>
          <w:rFonts w:eastAsia="Calibri"/>
          <w:bCs/>
          <w:szCs w:val="22"/>
          <w:lang w:eastAsia="en-US"/>
        </w:rPr>
        <w:t>E TERRE</w:t>
      </w:r>
      <w:r w:rsidR="008E228A">
        <w:rPr>
          <w:rFonts w:eastAsia="Calibri"/>
          <w:bCs/>
          <w:szCs w:val="22"/>
          <w:lang w:eastAsia="en-US"/>
        </w:rPr>
        <w:t xml:space="preserve"> DEGLI ELIMI</w:t>
      </w:r>
    </w:p>
    <w:p w:rsidR="00782CEE" w:rsidRDefault="00782CEE" w:rsidP="00782CEE"/>
    <w:p w:rsidR="00D60C7A" w:rsidRPr="00B74528" w:rsidRDefault="00D60C7A" w:rsidP="00465067">
      <w:pPr>
        <w:ind w:left="567" w:right="566"/>
        <w:jc w:val="both"/>
        <w:rPr>
          <w:sz w:val="22"/>
          <w:szCs w:val="22"/>
        </w:rPr>
      </w:pPr>
    </w:p>
    <w:p w:rsidR="00194716" w:rsidRDefault="00194716" w:rsidP="00194716">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r>
        <w:rPr>
          <w:bCs/>
          <w:szCs w:val="24"/>
        </w:rPr>
        <w:t>ACCORDO FORMALE CON I PRODUTTORI AGRICOLI DI BASE LOCALI O LORO AGGREGAZIONI PER LA PREVALENZA DELLE COMPONENTI DELLE PRODUZIONI, IN UNA LOGICA DI COMPLETAMENTO DI FILIERA</w:t>
      </w:r>
    </w:p>
    <w:p w:rsidR="00194716" w:rsidRDefault="00194716" w:rsidP="00194716"/>
    <w:p w:rsidR="00194716" w:rsidRPr="00276AD8" w:rsidRDefault="00276AD8" w:rsidP="00276AD8">
      <w:pPr>
        <w:jc w:val="center"/>
        <w:rPr>
          <w:b/>
        </w:rPr>
      </w:pPr>
      <w:r w:rsidRPr="00276AD8">
        <w:rPr>
          <w:b/>
        </w:rPr>
        <w:t>SETTORE AGROALIMENTARE</w:t>
      </w:r>
    </w:p>
    <w:p w:rsidR="00194716" w:rsidRDefault="00194716" w:rsidP="00194716"/>
    <w:p w:rsidR="00194716" w:rsidRDefault="00194716" w:rsidP="00194716"/>
    <w:p w:rsidR="00194716" w:rsidRDefault="00194716" w:rsidP="00194716"/>
    <w:p w:rsidR="00194716" w:rsidRDefault="00194716" w:rsidP="00194716">
      <w:pPr>
        <w:rPr>
          <w:b/>
        </w:rPr>
      </w:pPr>
      <w:r w:rsidRPr="00276AD8">
        <w:rPr>
          <w:b/>
        </w:rPr>
        <w:t xml:space="preserve">BENEFICIARIO: </w:t>
      </w:r>
      <w:r w:rsidR="00932B06">
        <w:rPr>
          <w:b/>
        </w:rPr>
        <w:t>(</w:t>
      </w:r>
      <w:r w:rsidRPr="00932B06">
        <w:rPr>
          <w:i/>
        </w:rPr>
        <w:t>DITTA</w:t>
      </w:r>
      <w:r w:rsidR="00932B06">
        <w:rPr>
          <w:b/>
        </w:rPr>
        <w:t>)</w:t>
      </w:r>
      <w:r w:rsidRPr="00276AD8">
        <w:rPr>
          <w:b/>
        </w:rPr>
        <w:t>___________________________________</w:t>
      </w:r>
    </w:p>
    <w:p w:rsidR="00917D93" w:rsidRPr="00276AD8" w:rsidRDefault="00917D93" w:rsidP="00194716">
      <w:pPr>
        <w:rPr>
          <w:b/>
        </w:rPr>
      </w:pPr>
    </w:p>
    <w:p w:rsidR="00194716" w:rsidRPr="00276AD8" w:rsidRDefault="00194716" w:rsidP="00194716">
      <w:pPr>
        <w:rPr>
          <w:b/>
        </w:rPr>
      </w:pPr>
    </w:p>
    <w:p w:rsidR="00194716" w:rsidRPr="00276AD8" w:rsidRDefault="00194716" w:rsidP="00194716">
      <w:pPr>
        <w:rPr>
          <w:b/>
        </w:rPr>
      </w:pPr>
      <w:r w:rsidRPr="00276AD8">
        <w:rPr>
          <w:b/>
        </w:rPr>
        <w:t>PROGETTO: ______________________________________________</w:t>
      </w:r>
    </w:p>
    <w:p w:rsidR="00917D93" w:rsidRDefault="00917D93" w:rsidP="008D7616">
      <w:pPr>
        <w:pStyle w:val="Titolosommario"/>
      </w:pPr>
      <w:bookmarkStart w:id="1" w:name="_Toc300820243"/>
      <w:bookmarkStart w:id="2" w:name="_Toc317869137"/>
    </w:p>
    <w:p w:rsidR="00A0140A" w:rsidRPr="008D7616" w:rsidRDefault="00A0140A" w:rsidP="008D7616">
      <w:pPr>
        <w:pStyle w:val="Titolosommario"/>
        <w:rPr>
          <w:rFonts w:ascii="Times New Roman" w:hAnsi="Times New Roman"/>
          <w:bCs w:val="0"/>
          <w:color w:val="3B3B3B"/>
          <w:sz w:val="24"/>
          <w:szCs w:val="24"/>
          <w:u w:val="single"/>
        </w:rPr>
      </w:pPr>
      <w:bookmarkStart w:id="3" w:name="_GoBack"/>
      <w:bookmarkEnd w:id="3"/>
      <w:r w:rsidRPr="008D7616">
        <w:rPr>
          <w:rFonts w:ascii="Times New Roman" w:hAnsi="Times New Roman"/>
          <w:bCs w:val="0"/>
          <w:color w:val="3B3B3B"/>
          <w:sz w:val="24"/>
          <w:szCs w:val="24"/>
          <w:u w:val="single"/>
        </w:rPr>
        <w:t>Premessa</w:t>
      </w:r>
      <w:bookmarkEnd w:id="1"/>
      <w:bookmarkEnd w:id="2"/>
    </w:p>
    <w:p w:rsidR="00A0140A" w:rsidRPr="008D7616" w:rsidRDefault="00A0140A" w:rsidP="00297994">
      <w:pPr>
        <w:pStyle w:val="Primorientrocorpodeltesto"/>
        <w:spacing w:after="0"/>
        <w:ind w:firstLine="0"/>
        <w:rPr>
          <w:color w:val="3B3B3B"/>
          <w:sz w:val="24"/>
          <w:szCs w:val="24"/>
        </w:rPr>
      </w:pPr>
      <w:r w:rsidRPr="008D7616">
        <w:rPr>
          <w:color w:val="3B3B3B"/>
          <w:sz w:val="24"/>
          <w:szCs w:val="24"/>
        </w:rPr>
        <w:t xml:space="preserve">Con il Regolamento </w:t>
      </w:r>
      <w:r w:rsidR="0020666D" w:rsidRPr="008D7616">
        <w:rPr>
          <w:color w:val="3B3B3B"/>
          <w:sz w:val="24"/>
          <w:szCs w:val="24"/>
        </w:rPr>
        <w:t>(</w:t>
      </w:r>
      <w:r w:rsidRPr="008D7616">
        <w:rPr>
          <w:color w:val="3B3B3B"/>
          <w:sz w:val="24"/>
          <w:szCs w:val="24"/>
        </w:rPr>
        <w:t>CE</w:t>
      </w:r>
      <w:r w:rsidR="0020666D" w:rsidRPr="008D7616">
        <w:rPr>
          <w:color w:val="3B3B3B"/>
          <w:sz w:val="24"/>
          <w:szCs w:val="24"/>
        </w:rPr>
        <w:t>)</w:t>
      </w:r>
      <w:r w:rsidRPr="008D7616">
        <w:rPr>
          <w:color w:val="3B3B3B"/>
          <w:sz w:val="24"/>
          <w:szCs w:val="24"/>
        </w:rPr>
        <w:t xml:space="preserve"> n. 1698 del 20 settembre 2005 l’Unione Europea ha istituito un sostegno a favore dello sviluppo rurale prevedendo all’interno dell’Asse </w:t>
      </w:r>
      <w:r w:rsidR="00504490" w:rsidRPr="008D7616">
        <w:rPr>
          <w:color w:val="3B3B3B"/>
          <w:sz w:val="24"/>
          <w:szCs w:val="24"/>
        </w:rPr>
        <w:t>4</w:t>
      </w:r>
      <w:r w:rsidRPr="008D7616">
        <w:rPr>
          <w:color w:val="3B3B3B"/>
          <w:sz w:val="24"/>
          <w:szCs w:val="24"/>
        </w:rPr>
        <w:t xml:space="preserve"> un sistema di aiuti per </w:t>
      </w:r>
      <w:r w:rsidR="00297994" w:rsidRPr="008D7616">
        <w:rPr>
          <w:color w:val="3B3B3B"/>
          <w:sz w:val="24"/>
          <w:szCs w:val="24"/>
        </w:rPr>
        <w:t xml:space="preserve">rendere più efficace la crescita della </w:t>
      </w:r>
      <w:proofErr w:type="spellStart"/>
      <w:r w:rsidR="00297994" w:rsidRPr="008D7616">
        <w:rPr>
          <w:color w:val="3B3B3B"/>
          <w:sz w:val="24"/>
          <w:szCs w:val="24"/>
        </w:rPr>
        <w:t>governance</w:t>
      </w:r>
      <w:proofErr w:type="spellEnd"/>
      <w:r w:rsidR="00297994" w:rsidRPr="008D7616">
        <w:rPr>
          <w:color w:val="3B3B3B"/>
          <w:sz w:val="24"/>
          <w:szCs w:val="24"/>
        </w:rPr>
        <w:t xml:space="preserve"> locale e regionale</w:t>
      </w:r>
      <w:r w:rsidRPr="008D7616">
        <w:rPr>
          <w:color w:val="3B3B3B"/>
          <w:sz w:val="24"/>
          <w:szCs w:val="24"/>
        </w:rPr>
        <w:t>.</w:t>
      </w:r>
      <w:r w:rsidR="00297994" w:rsidRPr="008D7616">
        <w:rPr>
          <w:color w:val="3B3B3B"/>
          <w:sz w:val="24"/>
          <w:szCs w:val="24"/>
        </w:rPr>
        <w:t xml:space="preserve"> </w:t>
      </w:r>
      <w:r w:rsidRPr="008D7616">
        <w:rPr>
          <w:color w:val="3B3B3B"/>
          <w:sz w:val="24"/>
          <w:szCs w:val="24"/>
        </w:rPr>
        <w:t>In attuazione di quanto disposto dall’art. 15 di tale Regolamento</w:t>
      </w:r>
      <w:r w:rsidR="00721727" w:rsidRPr="008D7616">
        <w:rPr>
          <w:color w:val="3B3B3B"/>
          <w:sz w:val="24"/>
          <w:szCs w:val="24"/>
        </w:rPr>
        <w:t>,</w:t>
      </w:r>
      <w:r w:rsidRPr="008D7616">
        <w:rPr>
          <w:color w:val="3B3B3B"/>
          <w:sz w:val="24"/>
          <w:szCs w:val="24"/>
        </w:rPr>
        <w:t xml:space="preserve"> l’Assessorato </w:t>
      </w:r>
      <w:r w:rsidR="0020666D" w:rsidRPr="008D7616">
        <w:rPr>
          <w:color w:val="3B3B3B"/>
          <w:sz w:val="24"/>
          <w:szCs w:val="24"/>
        </w:rPr>
        <w:t xml:space="preserve">regionale </w:t>
      </w:r>
      <w:r w:rsidR="00297994" w:rsidRPr="008D7616">
        <w:rPr>
          <w:color w:val="3B3B3B"/>
          <w:sz w:val="24"/>
          <w:szCs w:val="24"/>
        </w:rPr>
        <w:t xml:space="preserve">delle risorse agricole e alimentari </w:t>
      </w:r>
      <w:r w:rsidRPr="008D7616">
        <w:rPr>
          <w:color w:val="3B3B3B"/>
          <w:sz w:val="24"/>
          <w:szCs w:val="24"/>
        </w:rPr>
        <w:t>ha predisposto il Programma di Sviluppo Rurale (PSR) Sicilia 2007</w:t>
      </w:r>
      <w:r w:rsidRPr="008D7616">
        <w:rPr>
          <w:color w:val="3B3B3B"/>
          <w:sz w:val="24"/>
          <w:szCs w:val="24"/>
        </w:rPr>
        <w:noBreakHyphen/>
        <w:t>2013</w:t>
      </w:r>
      <w:r w:rsidR="00297994" w:rsidRPr="008D7616">
        <w:rPr>
          <w:color w:val="3B3B3B"/>
          <w:sz w:val="24"/>
          <w:szCs w:val="24"/>
        </w:rPr>
        <w:t>,</w:t>
      </w:r>
      <w:r w:rsidRPr="008D7616">
        <w:rPr>
          <w:color w:val="3B3B3B"/>
          <w:sz w:val="24"/>
          <w:szCs w:val="24"/>
        </w:rPr>
        <w:t xml:space="preserve"> approvato dalla Commissione Europea con </w:t>
      </w:r>
      <w:r w:rsidR="00C2766E" w:rsidRPr="008D7616">
        <w:rPr>
          <w:color w:val="3B3B3B"/>
          <w:sz w:val="24"/>
          <w:szCs w:val="24"/>
        </w:rPr>
        <w:t>Decisione CE (2009) n. 10542 del 18/12/2009,</w:t>
      </w:r>
      <w:r w:rsidR="00297994" w:rsidRPr="008D7616">
        <w:rPr>
          <w:color w:val="3B3B3B"/>
          <w:sz w:val="24"/>
          <w:szCs w:val="24"/>
        </w:rPr>
        <w:t xml:space="preserve"> e </w:t>
      </w:r>
      <w:proofErr w:type="spellStart"/>
      <w:r w:rsidR="00297994" w:rsidRPr="008D7616">
        <w:rPr>
          <w:color w:val="3B3B3B"/>
          <w:sz w:val="24"/>
          <w:szCs w:val="24"/>
        </w:rPr>
        <w:t>s.m.i.</w:t>
      </w:r>
      <w:proofErr w:type="spellEnd"/>
      <w:r w:rsidRPr="008D7616">
        <w:rPr>
          <w:color w:val="3B3B3B"/>
          <w:sz w:val="24"/>
          <w:szCs w:val="24"/>
        </w:rPr>
        <w:t>.</w:t>
      </w:r>
    </w:p>
    <w:p w:rsidR="00194716" w:rsidRPr="008D7616" w:rsidRDefault="00194716" w:rsidP="00297994">
      <w:pPr>
        <w:pStyle w:val="Primorientrocorpodeltesto"/>
        <w:spacing w:after="0"/>
        <w:ind w:firstLine="0"/>
        <w:rPr>
          <w:color w:val="3B3B3B"/>
          <w:sz w:val="24"/>
          <w:szCs w:val="24"/>
        </w:rPr>
      </w:pPr>
    </w:p>
    <w:p w:rsidR="00194716" w:rsidRPr="008D7616" w:rsidRDefault="003636A5" w:rsidP="003F2A81">
      <w:pPr>
        <w:autoSpaceDE w:val="0"/>
        <w:autoSpaceDN w:val="0"/>
        <w:adjustRightInd w:val="0"/>
        <w:jc w:val="both"/>
        <w:rPr>
          <w:color w:val="3B3B3B"/>
        </w:rPr>
      </w:pPr>
      <w:r w:rsidRPr="008D7616">
        <w:rPr>
          <w:color w:val="3B3B3B"/>
        </w:rPr>
        <w:t xml:space="preserve">Con </w:t>
      </w:r>
      <w:r w:rsidR="00C76842" w:rsidRPr="00C76842">
        <w:t>D.D.G. n. 765</w:t>
      </w:r>
      <w:r w:rsidRPr="00C76842">
        <w:t xml:space="preserve"> del 24/06/2011</w:t>
      </w:r>
      <w:r w:rsidR="000E5929">
        <w:rPr>
          <w:color w:val="FF0000"/>
        </w:rPr>
        <w:t xml:space="preserve"> </w:t>
      </w:r>
      <w:r w:rsidR="000E5929" w:rsidRPr="000E5929">
        <w:t>e D.D.G. n. 81 del 14</w:t>
      </w:r>
      <w:r w:rsidRPr="000E5929">
        <w:t>/02/2012</w:t>
      </w:r>
      <w:r w:rsidR="00297994" w:rsidRPr="008D7616">
        <w:rPr>
          <w:color w:val="3B3B3B"/>
        </w:rPr>
        <w:t xml:space="preserve"> è stato selezionato </w:t>
      </w:r>
      <w:r w:rsidR="00782CEE" w:rsidRPr="008D7616">
        <w:rPr>
          <w:color w:val="3B3B3B"/>
        </w:rPr>
        <w:t>e finanziato</w:t>
      </w:r>
      <w:r w:rsidR="00297994" w:rsidRPr="008D7616">
        <w:rPr>
          <w:color w:val="3B3B3B"/>
        </w:rPr>
        <w:t xml:space="preserve"> il Grupp</w:t>
      </w:r>
      <w:r w:rsidR="00612030" w:rsidRPr="008D7616">
        <w:rPr>
          <w:color w:val="3B3B3B"/>
        </w:rPr>
        <w:t>o</w:t>
      </w:r>
      <w:r w:rsidR="00297994" w:rsidRPr="008D7616">
        <w:rPr>
          <w:color w:val="3B3B3B"/>
        </w:rPr>
        <w:t xml:space="preserve"> di Azione Locale </w:t>
      </w:r>
      <w:r w:rsidR="008E228A">
        <w:rPr>
          <w:color w:val="3B3B3B"/>
        </w:rPr>
        <w:t xml:space="preserve">ELIMOS </w:t>
      </w:r>
      <w:r w:rsidR="00194716" w:rsidRPr="008D7616">
        <w:rPr>
          <w:color w:val="3B3B3B"/>
        </w:rPr>
        <w:t>attuatore del</w:t>
      </w:r>
      <w:r w:rsidR="00297994" w:rsidRPr="008D7616">
        <w:rPr>
          <w:color w:val="3B3B3B"/>
        </w:rPr>
        <w:t xml:space="preserve"> Piano di Sviluppo Locale </w:t>
      </w:r>
      <w:r w:rsidR="0034033D" w:rsidRPr="008D7616">
        <w:rPr>
          <w:color w:val="3B3B3B"/>
        </w:rPr>
        <w:t>“</w:t>
      </w:r>
      <w:r w:rsidR="008E228A">
        <w:rPr>
          <w:color w:val="3B3B3B"/>
        </w:rPr>
        <w:t>LA TERRA DEGLI ELIMI”.</w:t>
      </w:r>
    </w:p>
    <w:p w:rsidR="00194716" w:rsidRPr="008D7616" w:rsidRDefault="00194716" w:rsidP="003F2A81">
      <w:pPr>
        <w:autoSpaceDE w:val="0"/>
        <w:autoSpaceDN w:val="0"/>
        <w:adjustRightInd w:val="0"/>
        <w:jc w:val="both"/>
        <w:rPr>
          <w:color w:val="3B3B3B"/>
        </w:rPr>
      </w:pPr>
      <w:r w:rsidRPr="008D7616">
        <w:rPr>
          <w:color w:val="3B3B3B"/>
        </w:rPr>
        <w:t xml:space="preserve">In data </w:t>
      </w:r>
      <w:r w:rsidR="00B17F64" w:rsidRPr="00B17F64">
        <w:t>16</w:t>
      </w:r>
      <w:r w:rsidR="008E228A" w:rsidRPr="00B17F64">
        <w:t>/03</w:t>
      </w:r>
      <w:r w:rsidRPr="00B17F64">
        <w:t>/2012</w:t>
      </w:r>
      <w:r w:rsidR="008E228A">
        <w:rPr>
          <w:color w:val="3B3B3B"/>
        </w:rPr>
        <w:t xml:space="preserve"> il GAL ELIMOS</w:t>
      </w:r>
      <w:r w:rsidRPr="008D7616">
        <w:rPr>
          <w:color w:val="3B3B3B"/>
        </w:rPr>
        <w:t xml:space="preserve"> ha </w:t>
      </w:r>
      <w:r w:rsidR="001E6CF7" w:rsidRPr="008D7616">
        <w:rPr>
          <w:color w:val="3B3B3B"/>
        </w:rPr>
        <w:t>emanato</w:t>
      </w:r>
      <w:r w:rsidRPr="008D7616">
        <w:rPr>
          <w:color w:val="3B3B3B"/>
        </w:rPr>
        <w:t xml:space="preserve"> il Bando pubblico e le Disposizioni attuative specifiche relative alla Misura 312 azioni A, C e D.</w:t>
      </w:r>
    </w:p>
    <w:p w:rsidR="00194716" w:rsidRPr="008D7616" w:rsidRDefault="00194716" w:rsidP="003F2A81">
      <w:pPr>
        <w:autoSpaceDE w:val="0"/>
        <w:autoSpaceDN w:val="0"/>
        <w:adjustRightInd w:val="0"/>
        <w:jc w:val="both"/>
        <w:rPr>
          <w:color w:val="3B3B3B"/>
        </w:rPr>
      </w:pPr>
    </w:p>
    <w:p w:rsidR="001E6CF7" w:rsidRPr="008D7616" w:rsidRDefault="001E6CF7" w:rsidP="001E6CF7">
      <w:pPr>
        <w:jc w:val="both"/>
        <w:rPr>
          <w:color w:val="3B3B3B"/>
        </w:rPr>
      </w:pPr>
      <w:r w:rsidRPr="008D7616">
        <w:rPr>
          <w:color w:val="3B3B3B"/>
        </w:rPr>
        <w:t>Le Disposizioni attuative specifiche di Misura, a</w:t>
      </w:r>
      <w:r w:rsidR="00194716" w:rsidRPr="008D7616">
        <w:rPr>
          <w:color w:val="3B3B3B"/>
        </w:rPr>
        <w:t xml:space="preserve">l punto 6. </w:t>
      </w:r>
      <w:r w:rsidR="00194716" w:rsidRPr="008D7616">
        <w:rPr>
          <w:i/>
          <w:color w:val="3B3B3B"/>
        </w:rPr>
        <w:t>Demarcazione con gli altri strumenti finanziari europei</w:t>
      </w:r>
      <w:r w:rsidRPr="008D7616">
        <w:rPr>
          <w:color w:val="3B3B3B"/>
        </w:rPr>
        <w:t>, limitano il finanziamento, nel settore agroalimentare, delle micro-imprese che dimostrano la sottoscrizione di ACCORDI FORMALI CON I PRODUTTORI AGRICOLI DI BASE LOCALI O LORO AGGREGAZIONI PER LA PREVALENZA DELLE COMPONENTI DELLE PRODUZIONI, IN UNA LOGICA DI COMPLETAMENTO DI FILIERA</w:t>
      </w:r>
    </w:p>
    <w:p w:rsidR="001E6CF7" w:rsidRPr="008D7616" w:rsidRDefault="001E6CF7" w:rsidP="001E6CF7">
      <w:pPr>
        <w:widowControl w:val="0"/>
        <w:autoSpaceDE w:val="0"/>
        <w:jc w:val="center"/>
        <w:rPr>
          <w:color w:val="3B3B3B"/>
        </w:rPr>
      </w:pPr>
    </w:p>
    <w:p w:rsidR="001E6CF7" w:rsidRPr="008D7616" w:rsidRDefault="001E6CF7" w:rsidP="001E6CF7">
      <w:pPr>
        <w:widowControl w:val="0"/>
        <w:autoSpaceDE w:val="0"/>
        <w:jc w:val="center"/>
        <w:rPr>
          <w:color w:val="3B3B3B"/>
        </w:rPr>
      </w:pPr>
      <w:r w:rsidRPr="008D7616">
        <w:rPr>
          <w:color w:val="3B3B3B"/>
        </w:rPr>
        <w:t>TUTTO CIO' PREMESSO</w:t>
      </w:r>
    </w:p>
    <w:p w:rsidR="001E6CF7" w:rsidRPr="008D7616" w:rsidRDefault="001E6CF7" w:rsidP="001E6CF7">
      <w:pPr>
        <w:widowControl w:val="0"/>
        <w:autoSpaceDE w:val="0"/>
        <w:jc w:val="center"/>
        <w:rPr>
          <w:color w:val="3B3B3B"/>
        </w:rPr>
      </w:pPr>
      <w:r w:rsidRPr="008D7616">
        <w:rPr>
          <w:color w:val="3B3B3B"/>
        </w:rPr>
        <w:t>TRA</w:t>
      </w:r>
    </w:p>
    <w:p w:rsidR="001E6CF7" w:rsidRPr="008D7616" w:rsidRDefault="001E6CF7" w:rsidP="001E6CF7">
      <w:pPr>
        <w:widowControl w:val="0"/>
        <w:autoSpaceDE w:val="0"/>
        <w:jc w:val="both"/>
        <w:rPr>
          <w:color w:val="3B3B3B"/>
        </w:rPr>
      </w:pPr>
    </w:p>
    <w:p w:rsidR="001E6CF7" w:rsidRPr="008D7616" w:rsidRDefault="001E6CF7" w:rsidP="001E6CF7">
      <w:pPr>
        <w:widowControl w:val="0"/>
        <w:numPr>
          <w:ilvl w:val="0"/>
          <w:numId w:val="18"/>
        </w:numPr>
        <w:suppressAutoHyphens/>
        <w:autoSpaceDE w:val="0"/>
        <w:jc w:val="both"/>
        <w:rPr>
          <w:i/>
          <w:iCs/>
          <w:color w:val="3B3B3B"/>
        </w:rPr>
      </w:pPr>
      <w:r w:rsidRPr="008D7616">
        <w:rPr>
          <w:color w:val="3B3B3B"/>
        </w:rPr>
        <w:t xml:space="preserve">Le seguenti imprese agricole di produzione primaria, in qualità di </w:t>
      </w:r>
      <w:r w:rsidRPr="008D7616">
        <w:rPr>
          <w:i/>
          <w:color w:val="3B3B3B"/>
        </w:rPr>
        <w:t>produttori agricoli di base locali</w:t>
      </w:r>
      <w:r w:rsidRPr="008D7616">
        <w:rPr>
          <w:i/>
          <w:iCs/>
          <w:color w:val="3B3B3B"/>
        </w:rPr>
        <w:t xml:space="preserve">: </w:t>
      </w:r>
    </w:p>
    <w:p w:rsidR="001E6CF7" w:rsidRPr="008D7616" w:rsidRDefault="001E6CF7" w:rsidP="001E6CF7">
      <w:pPr>
        <w:widowControl w:val="0"/>
        <w:autoSpaceDE w:val="0"/>
        <w:ind w:left="708"/>
        <w:jc w:val="both"/>
        <w:rPr>
          <w:color w:val="2C2C2C"/>
        </w:rPr>
      </w:pPr>
      <w:r w:rsidRPr="008D7616">
        <w:rPr>
          <w:i/>
          <w:iCs/>
          <w:color w:val="3B3B3B"/>
        </w:rPr>
        <w:t xml:space="preserve">(riportare per ogni soggetto: </w:t>
      </w:r>
      <w:r w:rsidRPr="008D7616">
        <w:rPr>
          <w:i/>
          <w:color w:val="2C2C2C"/>
        </w:rPr>
        <w:t xml:space="preserve">la </w:t>
      </w:r>
      <w:r w:rsidRPr="008D7616">
        <w:rPr>
          <w:i/>
          <w:color w:val="3B3B3B"/>
        </w:rPr>
        <w:t>denominazione, la ragione sociale, la n</w:t>
      </w:r>
      <w:r w:rsidRPr="008D7616">
        <w:rPr>
          <w:i/>
          <w:color w:val="2C2C2C"/>
        </w:rPr>
        <w:t>atura giuridica,</w:t>
      </w:r>
      <w:r w:rsidRPr="008D7616">
        <w:rPr>
          <w:i/>
          <w:color w:val="3B3B3B"/>
        </w:rPr>
        <w:t xml:space="preserve"> la sede legale ed operativa, i </w:t>
      </w:r>
      <w:r w:rsidRPr="008D7616">
        <w:rPr>
          <w:i/>
          <w:color w:val="515151"/>
        </w:rPr>
        <w:t>dati de</w:t>
      </w:r>
      <w:r w:rsidRPr="008D7616">
        <w:rPr>
          <w:i/>
          <w:color w:val="3B3B3B"/>
        </w:rPr>
        <w:t>l rappresentate legale</w:t>
      </w:r>
      <w:r w:rsidRPr="008D7616">
        <w:rPr>
          <w:i/>
          <w:color w:val="2C2C2C"/>
        </w:rPr>
        <w:t>, il codice fiscale/P. IVA, l'attività e i prodotti realizzati)</w:t>
      </w:r>
      <w:r w:rsidRPr="008D7616">
        <w:rPr>
          <w:color w:val="2C2C2C"/>
        </w:rPr>
        <w:t>;</w:t>
      </w:r>
    </w:p>
    <w:p w:rsidR="001E6CF7" w:rsidRPr="008D7616" w:rsidRDefault="001E6CF7" w:rsidP="001E6CF7">
      <w:pPr>
        <w:widowControl w:val="0"/>
        <w:numPr>
          <w:ilvl w:val="0"/>
          <w:numId w:val="18"/>
        </w:numPr>
        <w:suppressAutoHyphens/>
        <w:autoSpaceDE w:val="0"/>
        <w:jc w:val="both"/>
        <w:rPr>
          <w:color w:val="3A3D3C"/>
        </w:rPr>
      </w:pPr>
      <w:r w:rsidRPr="008D7616">
        <w:rPr>
          <w:color w:val="3A3D3C"/>
        </w:rPr>
        <w:t>Le seguenti imprese che intervengono nelle fasi immediatamente successive alla produzione agricola primaria della filiera,</w:t>
      </w:r>
      <w:r w:rsidRPr="008D7616">
        <w:rPr>
          <w:color w:val="3B3B3B"/>
        </w:rPr>
        <w:t xml:space="preserve"> in qualità di </w:t>
      </w:r>
      <w:r w:rsidR="00216899" w:rsidRPr="008D7616">
        <w:rPr>
          <w:i/>
          <w:color w:val="3B3B3B"/>
        </w:rPr>
        <w:t>primi trasformatori</w:t>
      </w:r>
      <w:r w:rsidRPr="008D7616">
        <w:rPr>
          <w:color w:val="3A3D3C"/>
        </w:rPr>
        <w:t>:</w:t>
      </w:r>
    </w:p>
    <w:p w:rsidR="00216899" w:rsidRPr="008D7616" w:rsidRDefault="00216899" w:rsidP="00216899">
      <w:pPr>
        <w:widowControl w:val="0"/>
        <w:autoSpaceDE w:val="0"/>
        <w:ind w:left="708"/>
        <w:jc w:val="both"/>
        <w:rPr>
          <w:color w:val="2C2C2C"/>
        </w:rPr>
      </w:pPr>
      <w:r w:rsidRPr="008D7616">
        <w:rPr>
          <w:i/>
          <w:iCs/>
          <w:color w:val="3B3B3B"/>
        </w:rPr>
        <w:t xml:space="preserve">(riportare per ogni soggetto: </w:t>
      </w:r>
      <w:r w:rsidRPr="008D7616">
        <w:rPr>
          <w:i/>
          <w:color w:val="2C2C2C"/>
        </w:rPr>
        <w:t xml:space="preserve">la </w:t>
      </w:r>
      <w:r w:rsidRPr="008D7616">
        <w:rPr>
          <w:i/>
          <w:color w:val="3B3B3B"/>
        </w:rPr>
        <w:t>denominazione, la ragione sociale, la n</w:t>
      </w:r>
      <w:r w:rsidRPr="008D7616">
        <w:rPr>
          <w:i/>
          <w:color w:val="2C2C2C"/>
        </w:rPr>
        <w:t>atura giuridica,</w:t>
      </w:r>
      <w:r w:rsidRPr="008D7616">
        <w:rPr>
          <w:i/>
          <w:color w:val="3B3B3B"/>
        </w:rPr>
        <w:t xml:space="preserve"> la sede legale ed operativa, i </w:t>
      </w:r>
      <w:r w:rsidRPr="008D7616">
        <w:rPr>
          <w:i/>
          <w:color w:val="515151"/>
        </w:rPr>
        <w:t>dati de</w:t>
      </w:r>
      <w:r w:rsidRPr="008D7616">
        <w:rPr>
          <w:i/>
          <w:color w:val="3B3B3B"/>
        </w:rPr>
        <w:t>l rappresentate legale</w:t>
      </w:r>
      <w:r w:rsidRPr="008D7616">
        <w:rPr>
          <w:i/>
          <w:color w:val="2C2C2C"/>
        </w:rPr>
        <w:t>, il codice fiscale/P. IVA, l'attività e i prodotti realizzati)</w:t>
      </w:r>
      <w:r w:rsidRPr="008D7616">
        <w:rPr>
          <w:color w:val="2C2C2C"/>
        </w:rPr>
        <w:t>;</w:t>
      </w:r>
    </w:p>
    <w:p w:rsidR="001E6CF7" w:rsidRPr="008D7616" w:rsidRDefault="001E6CF7" w:rsidP="001E6CF7">
      <w:pPr>
        <w:widowControl w:val="0"/>
        <w:numPr>
          <w:ilvl w:val="0"/>
          <w:numId w:val="18"/>
        </w:numPr>
        <w:suppressAutoHyphens/>
        <w:autoSpaceDE w:val="0"/>
        <w:jc w:val="both"/>
        <w:rPr>
          <w:color w:val="3A3D3C"/>
        </w:rPr>
      </w:pPr>
      <w:r w:rsidRPr="008D7616">
        <w:rPr>
          <w:color w:val="3A3D3C"/>
        </w:rPr>
        <w:t>L</w:t>
      </w:r>
      <w:r w:rsidR="00216899" w:rsidRPr="008D7616">
        <w:rPr>
          <w:color w:val="3A3D3C"/>
        </w:rPr>
        <w:t>a</w:t>
      </w:r>
      <w:r w:rsidRPr="008D7616">
        <w:rPr>
          <w:color w:val="3A3D3C"/>
        </w:rPr>
        <w:t xml:space="preserve"> seguent</w:t>
      </w:r>
      <w:r w:rsidR="00216899" w:rsidRPr="008D7616">
        <w:rPr>
          <w:color w:val="3A3D3C"/>
        </w:rPr>
        <w:t>e</w:t>
      </w:r>
      <w:r w:rsidRPr="008D7616">
        <w:rPr>
          <w:color w:val="3A3D3C"/>
        </w:rPr>
        <w:t xml:space="preserve"> </w:t>
      </w:r>
      <w:proofErr w:type="spellStart"/>
      <w:r w:rsidR="00216899" w:rsidRPr="008D7616">
        <w:rPr>
          <w:color w:val="3A3D3C"/>
        </w:rPr>
        <w:t>microimpresa</w:t>
      </w:r>
      <w:proofErr w:type="spellEnd"/>
      <w:r w:rsidR="00216899" w:rsidRPr="008D7616">
        <w:rPr>
          <w:color w:val="3A3D3C"/>
        </w:rPr>
        <w:t xml:space="preserve"> </w:t>
      </w:r>
      <w:r w:rsidRPr="008D7616">
        <w:rPr>
          <w:color w:val="3A3D3C"/>
        </w:rPr>
        <w:t>che interv</w:t>
      </w:r>
      <w:r w:rsidR="00216899" w:rsidRPr="008D7616">
        <w:rPr>
          <w:color w:val="3A3D3C"/>
        </w:rPr>
        <w:t xml:space="preserve">iene </w:t>
      </w:r>
      <w:r w:rsidRPr="008D7616">
        <w:rPr>
          <w:color w:val="3A3D3C"/>
        </w:rPr>
        <w:t>nell</w:t>
      </w:r>
      <w:r w:rsidR="00216899" w:rsidRPr="008D7616">
        <w:rPr>
          <w:color w:val="3A3D3C"/>
        </w:rPr>
        <w:t>a</w:t>
      </w:r>
      <w:r w:rsidRPr="008D7616">
        <w:rPr>
          <w:color w:val="3A3D3C"/>
        </w:rPr>
        <w:t xml:space="preserve"> </w:t>
      </w:r>
      <w:r w:rsidR="00216899" w:rsidRPr="008D7616">
        <w:rPr>
          <w:color w:val="3A3D3C"/>
        </w:rPr>
        <w:t>fase di trasformazione finale e commercializzazione dei prodotti del settore agroalimentare</w:t>
      </w:r>
      <w:r w:rsidRPr="008D7616">
        <w:rPr>
          <w:color w:val="3A3D3C"/>
        </w:rPr>
        <w:t>,</w:t>
      </w:r>
      <w:r w:rsidRPr="008D7616">
        <w:rPr>
          <w:color w:val="3B3B3B"/>
        </w:rPr>
        <w:t xml:space="preserve"> in qualità di </w:t>
      </w:r>
      <w:r w:rsidRPr="008D7616">
        <w:rPr>
          <w:i/>
          <w:iCs/>
          <w:color w:val="3B3B3B"/>
        </w:rPr>
        <w:t>soggett</w:t>
      </w:r>
      <w:r w:rsidR="00216899" w:rsidRPr="008D7616">
        <w:rPr>
          <w:i/>
          <w:iCs/>
          <w:color w:val="3B3B3B"/>
        </w:rPr>
        <w:t>o</w:t>
      </w:r>
      <w:r w:rsidRPr="008D7616">
        <w:rPr>
          <w:i/>
          <w:iCs/>
          <w:color w:val="3B3B3B"/>
        </w:rPr>
        <w:t xml:space="preserve"> beneficiari</w:t>
      </w:r>
      <w:r w:rsidR="00216899" w:rsidRPr="008D7616">
        <w:rPr>
          <w:i/>
          <w:iCs/>
          <w:color w:val="3B3B3B"/>
        </w:rPr>
        <w:t>o della misura</w:t>
      </w:r>
      <w:r w:rsidRPr="008D7616">
        <w:rPr>
          <w:color w:val="3A3D3C"/>
        </w:rPr>
        <w:t>:</w:t>
      </w:r>
    </w:p>
    <w:p w:rsidR="001E6CF7" w:rsidRPr="008D7616" w:rsidRDefault="001E6CF7" w:rsidP="001E6CF7">
      <w:pPr>
        <w:widowControl w:val="0"/>
        <w:autoSpaceDE w:val="0"/>
        <w:ind w:left="708"/>
        <w:jc w:val="both"/>
        <w:rPr>
          <w:color w:val="2C2C2C"/>
        </w:rPr>
      </w:pPr>
      <w:r w:rsidRPr="008D7616">
        <w:rPr>
          <w:color w:val="3A3D3C"/>
        </w:rPr>
        <w:t>(</w:t>
      </w:r>
      <w:proofErr w:type="spellStart"/>
      <w:r w:rsidR="00216899" w:rsidRPr="008D7616">
        <w:rPr>
          <w:i/>
          <w:color w:val="3A3D3C"/>
        </w:rPr>
        <w:t>riportare</w:t>
      </w:r>
      <w:r w:rsidRPr="008D7616">
        <w:rPr>
          <w:i/>
          <w:color w:val="3A3D3C"/>
        </w:rPr>
        <w:t>:</w:t>
      </w:r>
      <w:r w:rsidRPr="008D7616">
        <w:rPr>
          <w:i/>
          <w:color w:val="2C2C2C"/>
        </w:rPr>
        <w:t>la</w:t>
      </w:r>
      <w:proofErr w:type="spellEnd"/>
      <w:r w:rsidRPr="008D7616">
        <w:rPr>
          <w:i/>
          <w:color w:val="2C2C2C"/>
        </w:rPr>
        <w:t xml:space="preserve"> </w:t>
      </w:r>
      <w:r w:rsidRPr="008D7616">
        <w:rPr>
          <w:i/>
          <w:color w:val="3B3B3B"/>
        </w:rPr>
        <w:t>denominazione, la r</w:t>
      </w:r>
      <w:r w:rsidR="00216899" w:rsidRPr="008D7616">
        <w:rPr>
          <w:i/>
          <w:color w:val="3B3B3B"/>
        </w:rPr>
        <w:t>a</w:t>
      </w:r>
      <w:r w:rsidRPr="008D7616">
        <w:rPr>
          <w:i/>
          <w:color w:val="3B3B3B"/>
        </w:rPr>
        <w:t>gione sociale, la n</w:t>
      </w:r>
      <w:r w:rsidRPr="008D7616">
        <w:rPr>
          <w:i/>
          <w:color w:val="2C2C2C"/>
        </w:rPr>
        <w:t>atura giuridica,</w:t>
      </w:r>
      <w:r w:rsidRPr="008D7616">
        <w:rPr>
          <w:i/>
          <w:color w:val="3B3B3B"/>
        </w:rPr>
        <w:t xml:space="preserve"> la sede legale ed operativa, i </w:t>
      </w:r>
      <w:r w:rsidRPr="008D7616">
        <w:rPr>
          <w:i/>
          <w:color w:val="515151"/>
        </w:rPr>
        <w:t>dati de</w:t>
      </w:r>
      <w:r w:rsidRPr="008D7616">
        <w:rPr>
          <w:i/>
          <w:color w:val="3B3B3B"/>
        </w:rPr>
        <w:t>l rappresentate legale</w:t>
      </w:r>
      <w:r w:rsidRPr="008D7616">
        <w:rPr>
          <w:i/>
          <w:color w:val="2C2C2C"/>
        </w:rPr>
        <w:t>, il codice fiscale/P. IVA, l'attività</w:t>
      </w:r>
      <w:r w:rsidR="00216899" w:rsidRPr="008D7616">
        <w:rPr>
          <w:i/>
          <w:color w:val="2C2C2C"/>
        </w:rPr>
        <w:t xml:space="preserve"> e i prodotti che intende realizzare</w:t>
      </w:r>
      <w:r w:rsidRPr="008D7616">
        <w:rPr>
          <w:color w:val="2C2C2C"/>
        </w:rPr>
        <w:t>);</w:t>
      </w:r>
    </w:p>
    <w:p w:rsidR="001E6CF7" w:rsidRPr="008D7616" w:rsidRDefault="001E6CF7" w:rsidP="001E6CF7">
      <w:pPr>
        <w:widowControl w:val="0"/>
        <w:numPr>
          <w:ilvl w:val="0"/>
          <w:numId w:val="18"/>
        </w:numPr>
        <w:suppressAutoHyphens/>
        <w:autoSpaceDE w:val="0"/>
        <w:jc w:val="both"/>
        <w:rPr>
          <w:color w:val="3A3D3C"/>
        </w:rPr>
      </w:pPr>
      <w:r w:rsidRPr="008D7616">
        <w:rPr>
          <w:color w:val="3A3D3C"/>
        </w:rPr>
        <w:t>I seguenti ulteriori soggetti che aderiscono al partenariato in qualità di soggetti indiretti:</w:t>
      </w:r>
    </w:p>
    <w:p w:rsidR="001E6CF7" w:rsidRPr="008D7616" w:rsidRDefault="001E6CF7" w:rsidP="001E6CF7">
      <w:pPr>
        <w:widowControl w:val="0"/>
        <w:autoSpaceDE w:val="0"/>
        <w:ind w:left="708"/>
        <w:jc w:val="both"/>
        <w:rPr>
          <w:color w:val="2C2C2C"/>
        </w:rPr>
      </w:pPr>
      <w:r w:rsidRPr="008D7616">
        <w:rPr>
          <w:color w:val="3A3D3C"/>
        </w:rPr>
        <w:lastRenderedPageBreak/>
        <w:t>(</w:t>
      </w:r>
      <w:r w:rsidRPr="008D7616">
        <w:rPr>
          <w:i/>
          <w:color w:val="3A3D3C"/>
        </w:rPr>
        <w:t xml:space="preserve">riportare per ogni soggetto: </w:t>
      </w:r>
      <w:r w:rsidRPr="008D7616">
        <w:rPr>
          <w:i/>
          <w:color w:val="2C2C2C"/>
        </w:rPr>
        <w:t xml:space="preserve">la </w:t>
      </w:r>
      <w:r w:rsidRPr="008D7616">
        <w:rPr>
          <w:i/>
          <w:color w:val="3B3B3B"/>
        </w:rPr>
        <w:t>denominazione, la r</w:t>
      </w:r>
      <w:r w:rsidR="00216899" w:rsidRPr="008D7616">
        <w:rPr>
          <w:i/>
          <w:color w:val="3B3B3B"/>
        </w:rPr>
        <w:t>a</w:t>
      </w:r>
      <w:r w:rsidRPr="008D7616">
        <w:rPr>
          <w:i/>
          <w:color w:val="3B3B3B"/>
        </w:rPr>
        <w:t>gione sociale, n</w:t>
      </w:r>
      <w:r w:rsidRPr="008D7616">
        <w:rPr>
          <w:i/>
          <w:color w:val="2C2C2C"/>
        </w:rPr>
        <w:t>atura giuridica,</w:t>
      </w:r>
      <w:r w:rsidRPr="008D7616">
        <w:rPr>
          <w:i/>
          <w:color w:val="3B3B3B"/>
        </w:rPr>
        <w:t xml:space="preserve"> la sede legale ed operativa, </w:t>
      </w:r>
      <w:r w:rsidRPr="008D7616">
        <w:rPr>
          <w:i/>
          <w:color w:val="515151"/>
        </w:rPr>
        <w:t>dati de</w:t>
      </w:r>
      <w:r w:rsidRPr="008D7616">
        <w:rPr>
          <w:i/>
          <w:color w:val="3B3B3B"/>
        </w:rPr>
        <w:t>l rappresentate legale</w:t>
      </w:r>
      <w:r w:rsidRPr="008D7616">
        <w:rPr>
          <w:i/>
          <w:color w:val="2C2C2C"/>
        </w:rPr>
        <w:t xml:space="preserve">, codice fiscale/P. IVA, l'attività </w:t>
      </w:r>
      <w:r w:rsidR="00216899" w:rsidRPr="008D7616">
        <w:rPr>
          <w:i/>
          <w:color w:val="2C2C2C"/>
        </w:rPr>
        <w:t xml:space="preserve">e </w:t>
      </w:r>
      <w:r w:rsidRPr="008D7616">
        <w:rPr>
          <w:i/>
          <w:color w:val="2C2C2C"/>
        </w:rPr>
        <w:t>il ruolo nell'ambito della strategia d</w:t>
      </w:r>
      <w:r w:rsidR="00216899" w:rsidRPr="008D7616">
        <w:rPr>
          <w:i/>
          <w:color w:val="2C2C2C"/>
        </w:rPr>
        <w:t>i filiera</w:t>
      </w:r>
      <w:r w:rsidRPr="008D7616">
        <w:rPr>
          <w:color w:val="2C2C2C"/>
        </w:rPr>
        <w:t>);</w:t>
      </w:r>
    </w:p>
    <w:p w:rsidR="001E6CF7" w:rsidRPr="008D7616" w:rsidRDefault="001E6CF7" w:rsidP="001E6CF7">
      <w:pPr>
        <w:widowControl w:val="0"/>
        <w:autoSpaceDE w:val="0"/>
        <w:ind w:left="708"/>
        <w:jc w:val="both"/>
        <w:rPr>
          <w:i/>
          <w:iCs/>
          <w:color w:val="3A3D3C"/>
        </w:rPr>
      </w:pPr>
    </w:p>
    <w:p w:rsidR="001E6CF7" w:rsidRPr="008D7616" w:rsidRDefault="001E6CF7" w:rsidP="001E6CF7">
      <w:pPr>
        <w:widowControl w:val="0"/>
        <w:autoSpaceDE w:val="0"/>
        <w:jc w:val="both"/>
        <w:rPr>
          <w:b/>
          <w:i/>
          <w:iCs/>
          <w:color w:val="3C3C3C"/>
        </w:rPr>
      </w:pPr>
      <w:r w:rsidRPr="008D7616">
        <w:rPr>
          <w:color w:val="3C3C3C"/>
        </w:rPr>
        <w:t xml:space="preserve">di seguito individuati come </w:t>
      </w:r>
      <w:r w:rsidRPr="008D7616">
        <w:rPr>
          <w:b/>
          <w:i/>
          <w:iCs/>
          <w:color w:val="3C3C3C"/>
        </w:rPr>
        <w:t>Parti</w:t>
      </w:r>
    </w:p>
    <w:p w:rsidR="001E6CF7" w:rsidRPr="008D7616" w:rsidRDefault="001E6CF7" w:rsidP="001E6CF7">
      <w:pPr>
        <w:widowControl w:val="0"/>
        <w:autoSpaceDE w:val="0"/>
        <w:jc w:val="both"/>
        <w:rPr>
          <w:color w:val="3C3C3C"/>
        </w:rPr>
      </w:pPr>
    </w:p>
    <w:p w:rsidR="001E6CF7" w:rsidRPr="008D7616" w:rsidRDefault="001E6CF7" w:rsidP="001E6CF7">
      <w:pPr>
        <w:widowControl w:val="0"/>
        <w:autoSpaceDE w:val="0"/>
        <w:jc w:val="center"/>
        <w:rPr>
          <w:color w:val="3C3C3C"/>
        </w:rPr>
      </w:pPr>
      <w:r w:rsidRPr="008D7616">
        <w:rPr>
          <w:color w:val="3C3C3C"/>
        </w:rPr>
        <w:t xml:space="preserve">SI SOTTOSCRIVE IL SEGUENTE </w:t>
      </w:r>
      <w:r w:rsidR="00216899" w:rsidRPr="008D7616">
        <w:rPr>
          <w:color w:val="3C3C3C"/>
        </w:rPr>
        <w:t xml:space="preserve">ACCORDO </w:t>
      </w:r>
      <w:r w:rsidRPr="008D7616">
        <w:rPr>
          <w:color w:val="3C3C3C"/>
        </w:rPr>
        <w:t>DI FILIERA</w:t>
      </w:r>
    </w:p>
    <w:p w:rsidR="001E6CF7" w:rsidRPr="008D7616" w:rsidRDefault="001E6CF7" w:rsidP="001E6CF7">
      <w:pPr>
        <w:widowControl w:val="0"/>
        <w:autoSpaceDE w:val="0"/>
        <w:jc w:val="both"/>
        <w:rPr>
          <w:i/>
          <w:iCs/>
          <w:color w:val="3C3C3C"/>
        </w:rPr>
      </w:pPr>
    </w:p>
    <w:p w:rsidR="001E6CF7" w:rsidRPr="008D7616" w:rsidRDefault="001E6CF7" w:rsidP="001E6CF7">
      <w:pPr>
        <w:widowControl w:val="0"/>
        <w:autoSpaceDE w:val="0"/>
        <w:jc w:val="center"/>
        <w:rPr>
          <w:color w:val="3C3C3C"/>
        </w:rPr>
      </w:pPr>
      <w:r w:rsidRPr="008D7616">
        <w:rPr>
          <w:color w:val="3C3C3C"/>
        </w:rPr>
        <w:t>Articolo 1</w:t>
      </w:r>
    </w:p>
    <w:p w:rsidR="001E6CF7" w:rsidRPr="008D7616" w:rsidRDefault="001E6CF7" w:rsidP="001E6CF7">
      <w:pPr>
        <w:widowControl w:val="0"/>
        <w:autoSpaceDE w:val="0"/>
        <w:jc w:val="center"/>
        <w:rPr>
          <w:b/>
          <w:i/>
          <w:iCs/>
          <w:color w:val="3C3C3C"/>
        </w:rPr>
      </w:pPr>
      <w:r w:rsidRPr="008D7616">
        <w:rPr>
          <w:b/>
          <w:i/>
          <w:iCs/>
          <w:color w:val="3C3C3C"/>
        </w:rPr>
        <w:t>Finalità del</w:t>
      </w:r>
      <w:r w:rsidR="00216899" w:rsidRPr="008D7616">
        <w:rPr>
          <w:b/>
          <w:i/>
          <w:iCs/>
          <w:color w:val="3C3C3C"/>
        </w:rPr>
        <w:t>l’Accordo</w:t>
      </w:r>
    </w:p>
    <w:p w:rsidR="001E6CF7" w:rsidRDefault="001E6CF7" w:rsidP="001E6CF7">
      <w:pPr>
        <w:widowControl w:val="0"/>
        <w:autoSpaceDE w:val="0"/>
        <w:jc w:val="both"/>
        <w:rPr>
          <w:color w:val="3C3C3C"/>
        </w:rPr>
      </w:pPr>
      <w:r w:rsidRPr="008D7616">
        <w:rPr>
          <w:color w:val="3C3C3C"/>
        </w:rPr>
        <w:t xml:space="preserve">Il presente accordo ha lo scopo di stabilire un legame di carattere contrattuale tra </w:t>
      </w:r>
      <w:r w:rsidR="00216899" w:rsidRPr="008D7616">
        <w:rPr>
          <w:color w:val="3C3C3C"/>
        </w:rPr>
        <w:t>le Parti come sopra individuate</w:t>
      </w:r>
      <w:r w:rsidRPr="008D7616">
        <w:rPr>
          <w:color w:val="3C3C3C"/>
        </w:rPr>
        <w:t>, regolando</w:t>
      </w:r>
      <w:r w:rsidR="00216899" w:rsidRPr="008D7616">
        <w:rPr>
          <w:color w:val="3C3C3C"/>
        </w:rPr>
        <w:t xml:space="preserve">ne </w:t>
      </w:r>
      <w:r w:rsidRPr="008D7616">
        <w:rPr>
          <w:color w:val="3C3C3C"/>
        </w:rPr>
        <w:t>i rapport</w:t>
      </w:r>
      <w:r w:rsidR="00216899" w:rsidRPr="008D7616">
        <w:rPr>
          <w:color w:val="3C3C3C"/>
        </w:rPr>
        <w:t>i</w:t>
      </w:r>
      <w:r w:rsidRPr="008D7616">
        <w:rPr>
          <w:color w:val="3C3C3C"/>
        </w:rPr>
        <w:t xml:space="preserve"> e stabilendo ruoli, obblighi, impegni, vincoli e responsabilità reciproche, il tutto finalizzato </w:t>
      </w:r>
      <w:r w:rsidR="00216899" w:rsidRPr="008D7616">
        <w:rPr>
          <w:color w:val="3C3C3C"/>
        </w:rPr>
        <w:t xml:space="preserve">a consentire alla </w:t>
      </w:r>
      <w:proofErr w:type="spellStart"/>
      <w:r w:rsidR="00216899" w:rsidRPr="008D7616">
        <w:rPr>
          <w:color w:val="3C3C3C"/>
        </w:rPr>
        <w:t>microimpresa</w:t>
      </w:r>
      <w:proofErr w:type="spellEnd"/>
      <w:r w:rsidR="00216899" w:rsidRPr="008D7616">
        <w:rPr>
          <w:color w:val="3C3C3C"/>
        </w:rPr>
        <w:t xml:space="preserve"> beneficiaria della Misura di poter disporre di prodotti agricoli di base locali per la prevalenza delle componenti delle produzioni, in una logica di completamento di filiera.</w:t>
      </w:r>
    </w:p>
    <w:p w:rsidR="008D7616" w:rsidRPr="008D7616" w:rsidRDefault="008D7616" w:rsidP="001E6CF7">
      <w:pPr>
        <w:widowControl w:val="0"/>
        <w:autoSpaceDE w:val="0"/>
        <w:jc w:val="both"/>
        <w:rPr>
          <w:color w:val="3C3C3C"/>
        </w:rPr>
      </w:pPr>
    </w:p>
    <w:p w:rsidR="001E6CF7" w:rsidRPr="008D7616" w:rsidRDefault="001E6CF7" w:rsidP="001E6CF7">
      <w:pPr>
        <w:widowControl w:val="0"/>
        <w:autoSpaceDE w:val="0"/>
        <w:jc w:val="center"/>
        <w:rPr>
          <w:color w:val="3C3C3C"/>
        </w:rPr>
      </w:pPr>
      <w:r w:rsidRPr="008D7616">
        <w:rPr>
          <w:color w:val="3C3C3C"/>
        </w:rPr>
        <w:t>Articolo 2</w:t>
      </w:r>
    </w:p>
    <w:p w:rsidR="001E6CF7" w:rsidRDefault="001E6CF7" w:rsidP="001E6CF7">
      <w:pPr>
        <w:widowControl w:val="0"/>
        <w:autoSpaceDE w:val="0"/>
        <w:jc w:val="center"/>
        <w:rPr>
          <w:b/>
          <w:i/>
          <w:iCs/>
          <w:color w:val="3C3C3C"/>
        </w:rPr>
      </w:pPr>
      <w:r w:rsidRPr="008D7616">
        <w:rPr>
          <w:b/>
          <w:i/>
          <w:iCs/>
          <w:color w:val="3C3C3C"/>
        </w:rPr>
        <w:t>Oggetto e interventi del</w:t>
      </w:r>
      <w:r w:rsidR="00216899" w:rsidRPr="008D7616">
        <w:rPr>
          <w:b/>
          <w:i/>
          <w:iCs/>
          <w:color w:val="3C3C3C"/>
        </w:rPr>
        <w:t>l’Accordo</w:t>
      </w:r>
    </w:p>
    <w:p w:rsidR="00992CC6" w:rsidRPr="008D7616" w:rsidRDefault="00992CC6" w:rsidP="001E6CF7">
      <w:pPr>
        <w:widowControl w:val="0"/>
        <w:autoSpaceDE w:val="0"/>
        <w:jc w:val="center"/>
        <w:rPr>
          <w:b/>
          <w:i/>
          <w:iCs/>
          <w:color w:val="3C3C3C"/>
        </w:rPr>
      </w:pPr>
    </w:p>
    <w:p w:rsidR="009B7E38" w:rsidRPr="00992CC6" w:rsidRDefault="001E6CF7" w:rsidP="00992CC6">
      <w:pPr>
        <w:autoSpaceDE w:val="0"/>
        <w:autoSpaceDN w:val="0"/>
        <w:adjustRightInd w:val="0"/>
        <w:spacing w:line="360" w:lineRule="auto"/>
        <w:jc w:val="both"/>
        <w:rPr>
          <w:color w:val="3C3C3C"/>
        </w:rPr>
      </w:pPr>
      <w:r w:rsidRPr="008D7616">
        <w:rPr>
          <w:color w:val="3C3C3C"/>
        </w:rPr>
        <w:t xml:space="preserve">Il presente accordo afferisce il </w:t>
      </w:r>
      <w:r w:rsidR="00216899" w:rsidRPr="008D7616">
        <w:rPr>
          <w:color w:val="3C3C3C"/>
        </w:rPr>
        <w:t xml:space="preserve">Progetto </w:t>
      </w:r>
      <w:r w:rsidRPr="008D7616">
        <w:rPr>
          <w:color w:val="3C3C3C"/>
        </w:rPr>
        <w:t>denominato</w:t>
      </w:r>
      <w:r w:rsidR="00992CC6">
        <w:rPr>
          <w:color w:val="3C3C3C"/>
        </w:rPr>
        <w:t>….</w:t>
      </w:r>
      <w:r w:rsidRPr="008D7616">
        <w:rPr>
          <w:color w:val="3C3C3C"/>
        </w:rPr>
        <w:t>…………………</w:t>
      </w:r>
      <w:r w:rsidR="00992CC6">
        <w:rPr>
          <w:color w:val="3C3C3C"/>
        </w:rPr>
        <w:t>……………</w:t>
      </w:r>
      <w:r w:rsidRPr="008D7616">
        <w:rPr>
          <w:color w:val="3C3C3C"/>
        </w:rPr>
        <w:t xml:space="preserve">relativo alla filiera </w:t>
      </w:r>
      <w:r w:rsidR="00216899" w:rsidRPr="008D7616">
        <w:rPr>
          <w:color w:val="3C3C3C"/>
        </w:rPr>
        <w:t>………………………</w:t>
      </w:r>
      <w:r w:rsidRPr="008D7616">
        <w:rPr>
          <w:color w:val="636363"/>
        </w:rPr>
        <w:t xml:space="preserve"> per la produzione di (</w:t>
      </w:r>
      <w:r w:rsidRPr="008D7616">
        <w:rPr>
          <w:i/>
          <w:color w:val="636363"/>
        </w:rPr>
        <w:t>specificare i prodotti attuali e/o che si intendono realizzare</w:t>
      </w:r>
      <w:r w:rsidRPr="008D7616">
        <w:rPr>
          <w:color w:val="636363"/>
        </w:rPr>
        <w:t xml:space="preserve">)   </w:t>
      </w:r>
      <w:r w:rsidR="00992CC6">
        <w:rPr>
          <w:color w:val="636363"/>
        </w:rPr>
        <w:t>l</w:t>
      </w:r>
      <w:r w:rsidRPr="008D7616">
        <w:rPr>
          <w:color w:val="636363"/>
        </w:rPr>
        <w:t xml:space="preserve">ocalizzata </w:t>
      </w:r>
      <w:r w:rsidR="00216899" w:rsidRPr="008D7616">
        <w:rPr>
          <w:color w:val="636363"/>
        </w:rPr>
        <w:t>nel territorio di ………………………………………………..</w:t>
      </w:r>
      <w:r w:rsidRPr="008D7616">
        <w:rPr>
          <w:color w:val="3C3C3C"/>
        </w:rPr>
        <w:t xml:space="preserve"> che prevede la </w:t>
      </w:r>
      <w:r w:rsidRPr="008D7616">
        <w:rPr>
          <w:color w:val="3B3B3B"/>
        </w:rPr>
        <w:t>realizzazione di interventi/investimenti</w:t>
      </w:r>
      <w:r w:rsidRPr="008D7616">
        <w:rPr>
          <w:color w:val="4D4D4D"/>
        </w:rPr>
        <w:t xml:space="preserve"> relativi all</w:t>
      </w:r>
      <w:r w:rsidR="00216899" w:rsidRPr="008D7616">
        <w:rPr>
          <w:color w:val="4D4D4D"/>
        </w:rPr>
        <w:t>a</w:t>
      </w:r>
      <w:r w:rsidRPr="008D7616">
        <w:rPr>
          <w:color w:val="4D4D4D"/>
        </w:rPr>
        <w:t xml:space="preserve"> </w:t>
      </w:r>
      <w:r w:rsidR="00216899" w:rsidRPr="008D7616">
        <w:rPr>
          <w:color w:val="4D4D4D"/>
        </w:rPr>
        <w:t>M</w:t>
      </w:r>
      <w:r w:rsidRPr="008D7616">
        <w:rPr>
          <w:color w:val="4D4D4D"/>
        </w:rPr>
        <w:t>isur</w:t>
      </w:r>
      <w:r w:rsidR="00216899" w:rsidRPr="008D7616">
        <w:rPr>
          <w:color w:val="4D4D4D"/>
        </w:rPr>
        <w:t>a 312 A</w:t>
      </w:r>
      <w:r w:rsidRPr="008D7616">
        <w:rPr>
          <w:color w:val="4D4D4D"/>
        </w:rPr>
        <w:t xml:space="preserve"> del PSR Sicilia 2007/2013</w:t>
      </w:r>
      <w:r w:rsidR="009B7E38" w:rsidRPr="008D7616">
        <w:rPr>
          <w:color w:val="4D4D4D"/>
        </w:rPr>
        <w:t xml:space="preserve">, nell’ambito del </w:t>
      </w:r>
      <w:r w:rsidR="009B7E38" w:rsidRPr="008D7616">
        <w:rPr>
          <w:color w:val="3B3B3B"/>
        </w:rPr>
        <w:t>Piano di Sviluppo Locale “</w:t>
      </w:r>
      <w:r w:rsidR="008E228A">
        <w:rPr>
          <w:color w:val="3B3B3B"/>
        </w:rPr>
        <w:t>L</w:t>
      </w:r>
      <w:r w:rsidR="00C30792">
        <w:rPr>
          <w:color w:val="3B3B3B"/>
        </w:rPr>
        <w:t>E TERRE</w:t>
      </w:r>
      <w:r w:rsidR="008E228A">
        <w:rPr>
          <w:color w:val="3B3B3B"/>
        </w:rPr>
        <w:t xml:space="preserve"> DEGLI ELIMI</w:t>
      </w:r>
      <w:r w:rsidR="009B7E38" w:rsidRPr="008D7616">
        <w:rPr>
          <w:color w:val="3B3B3B"/>
        </w:rPr>
        <w:t xml:space="preserve">”, da parte della </w:t>
      </w:r>
      <w:proofErr w:type="spellStart"/>
      <w:r w:rsidR="009B7E38" w:rsidRPr="008D7616">
        <w:rPr>
          <w:color w:val="3B3B3B"/>
        </w:rPr>
        <w:t>microimpresa</w:t>
      </w:r>
      <w:proofErr w:type="spellEnd"/>
      <w:r w:rsidR="009B7E38" w:rsidRPr="008D7616">
        <w:rPr>
          <w:color w:val="3B3B3B"/>
        </w:rPr>
        <w:t xml:space="preserve"> ………………………………...</w:t>
      </w:r>
    </w:p>
    <w:p w:rsidR="001E6CF7" w:rsidRPr="008D7616" w:rsidRDefault="001E6CF7" w:rsidP="00992CC6">
      <w:pPr>
        <w:widowControl w:val="0"/>
        <w:autoSpaceDE w:val="0"/>
        <w:spacing w:line="360" w:lineRule="auto"/>
        <w:jc w:val="both"/>
        <w:rPr>
          <w:color w:val="3B3B3B"/>
        </w:rPr>
      </w:pPr>
      <w:r w:rsidRPr="008D7616">
        <w:rPr>
          <w:color w:val="3B3B3B"/>
        </w:rPr>
        <w:t>.</w:t>
      </w:r>
    </w:p>
    <w:p w:rsidR="001E6CF7" w:rsidRPr="008D7616" w:rsidRDefault="001E6CF7" w:rsidP="001E6CF7">
      <w:pPr>
        <w:widowControl w:val="0"/>
        <w:autoSpaceDE w:val="0"/>
        <w:jc w:val="center"/>
        <w:rPr>
          <w:color w:val="383939"/>
        </w:rPr>
      </w:pPr>
      <w:r w:rsidRPr="008D7616">
        <w:rPr>
          <w:color w:val="484848"/>
        </w:rPr>
        <w:t xml:space="preserve">Articolo </w:t>
      </w:r>
      <w:r w:rsidR="009B7E38" w:rsidRPr="008D7616">
        <w:rPr>
          <w:color w:val="484848"/>
        </w:rPr>
        <w:t>3</w:t>
      </w:r>
    </w:p>
    <w:p w:rsidR="001E6CF7" w:rsidRPr="008D7616" w:rsidRDefault="001E6CF7" w:rsidP="001E6CF7">
      <w:pPr>
        <w:widowControl w:val="0"/>
        <w:autoSpaceDE w:val="0"/>
        <w:jc w:val="center"/>
        <w:rPr>
          <w:b/>
          <w:i/>
          <w:iCs/>
          <w:color w:val="3B3B3B"/>
        </w:rPr>
      </w:pPr>
      <w:r w:rsidRPr="008D7616">
        <w:rPr>
          <w:b/>
          <w:i/>
          <w:iCs/>
          <w:color w:val="3B3B3B"/>
        </w:rPr>
        <w:t>Mater</w:t>
      </w:r>
      <w:r w:rsidRPr="008D7616">
        <w:rPr>
          <w:b/>
          <w:i/>
          <w:iCs/>
        </w:rPr>
        <w:t>ie</w:t>
      </w:r>
      <w:r w:rsidRPr="008D7616">
        <w:rPr>
          <w:b/>
          <w:i/>
          <w:iCs/>
          <w:color w:val="3B3B3B"/>
        </w:rPr>
        <w:t xml:space="preserve"> prime, prodotti semilavorati e prodotti finiti</w:t>
      </w:r>
    </w:p>
    <w:p w:rsidR="001E6CF7" w:rsidRPr="008D7616" w:rsidRDefault="001E6CF7" w:rsidP="001E6CF7">
      <w:pPr>
        <w:widowControl w:val="0"/>
        <w:autoSpaceDE w:val="0"/>
        <w:jc w:val="both"/>
        <w:rPr>
          <w:color w:val="3B3B3B"/>
        </w:rPr>
      </w:pPr>
      <w:r w:rsidRPr="008D7616">
        <w:rPr>
          <w:color w:val="3B3B3B"/>
        </w:rPr>
        <w:t xml:space="preserve">Al fine di concorrere alla quantificazione della materia prima, le imprese agricole di produzione primaria </w:t>
      </w:r>
      <w:r w:rsidR="009B7E38" w:rsidRPr="008D7616">
        <w:rPr>
          <w:color w:val="3B3B3B"/>
        </w:rPr>
        <w:t xml:space="preserve">e le imprese di prima trasformazione </w:t>
      </w:r>
      <w:r w:rsidRPr="008D7616">
        <w:rPr>
          <w:color w:val="3B3B3B"/>
        </w:rPr>
        <w:t xml:space="preserve">che sottoscrivono il seguente accordo hanno l'obbligo di </w:t>
      </w:r>
      <w:r w:rsidRPr="008D7616">
        <w:rPr>
          <w:color w:val="4E4E4E"/>
        </w:rPr>
        <w:t xml:space="preserve">garantire </w:t>
      </w:r>
      <w:r w:rsidRPr="008D7616">
        <w:rPr>
          <w:color w:val="3B3B3B"/>
        </w:rPr>
        <w:t xml:space="preserve">il </w:t>
      </w:r>
      <w:r w:rsidRPr="008D7616">
        <w:rPr>
          <w:color w:val="4E4E4E"/>
        </w:rPr>
        <w:t xml:space="preserve">conferimento/vendita </w:t>
      </w:r>
      <w:r w:rsidRPr="008D7616">
        <w:rPr>
          <w:color w:val="3B3B3B"/>
        </w:rPr>
        <w:t>all</w:t>
      </w:r>
      <w:r w:rsidR="009B7E38" w:rsidRPr="008D7616">
        <w:rPr>
          <w:color w:val="3B3B3B"/>
        </w:rPr>
        <w:t xml:space="preserve">a </w:t>
      </w:r>
      <w:proofErr w:type="spellStart"/>
      <w:r w:rsidR="009B7E38" w:rsidRPr="008D7616">
        <w:rPr>
          <w:color w:val="3B3B3B"/>
        </w:rPr>
        <w:t>microimpresa</w:t>
      </w:r>
      <w:proofErr w:type="spellEnd"/>
      <w:r w:rsidR="009B7E38" w:rsidRPr="008D7616">
        <w:rPr>
          <w:color w:val="3B3B3B"/>
        </w:rPr>
        <w:t xml:space="preserve"> </w:t>
      </w:r>
      <w:r w:rsidRPr="008D7616">
        <w:rPr>
          <w:color w:val="3B3B3B"/>
        </w:rPr>
        <w:t>di trasformazione</w:t>
      </w:r>
      <w:r w:rsidR="009B7E38" w:rsidRPr="008D7616">
        <w:rPr>
          <w:color w:val="3B3B3B"/>
        </w:rPr>
        <w:t xml:space="preserve"> finale</w:t>
      </w:r>
      <w:r w:rsidRPr="008D7616">
        <w:rPr>
          <w:color w:val="3B3B3B"/>
        </w:rPr>
        <w:t xml:space="preserve">/commercializzazione </w:t>
      </w:r>
      <w:r w:rsidR="009B7E38" w:rsidRPr="008D7616">
        <w:rPr>
          <w:color w:val="3B3B3B"/>
        </w:rPr>
        <w:t>beneficiaria della Misura</w:t>
      </w:r>
      <w:r w:rsidR="008D7616">
        <w:rPr>
          <w:color w:val="3B3B3B"/>
        </w:rPr>
        <w:t>,</w:t>
      </w:r>
      <w:r w:rsidR="009B7E38" w:rsidRPr="008D7616">
        <w:rPr>
          <w:color w:val="3B3B3B"/>
        </w:rPr>
        <w:t xml:space="preserve"> </w:t>
      </w:r>
      <w:r w:rsidRPr="008D7616">
        <w:rPr>
          <w:color w:val="3B3B3B"/>
        </w:rPr>
        <w:t>dei quantitativi di materia prima secondo la tipologia e i quantitativi riportati di seguito:</w:t>
      </w:r>
    </w:p>
    <w:p w:rsidR="001E6CF7" w:rsidRPr="008D7616" w:rsidRDefault="001E6CF7" w:rsidP="001E6CF7">
      <w:pPr>
        <w:widowControl w:val="0"/>
        <w:autoSpaceDE w:val="0"/>
        <w:jc w:val="both"/>
        <w:rPr>
          <w:color w:val="3B3B3B"/>
        </w:rPr>
      </w:pPr>
      <w:r w:rsidRPr="008D7616">
        <w:rPr>
          <w:color w:val="3B3B3B"/>
        </w:rPr>
        <w:t>(</w:t>
      </w:r>
      <w:r w:rsidRPr="008D7616">
        <w:rPr>
          <w:i/>
          <w:color w:val="3B3B3B"/>
        </w:rPr>
        <w:t>riportare una descrizione delle materie prime, dei prodotti semilavorati e dei prodotti finiti nonché il quantitativo complessivo espresso in quintali</w:t>
      </w:r>
      <w:r w:rsidRPr="008D7616">
        <w:rPr>
          <w:color w:val="3B3B3B"/>
        </w:rPr>
        <w:t>).</w:t>
      </w:r>
    </w:p>
    <w:p w:rsidR="001E6CF7" w:rsidRPr="008D7616" w:rsidRDefault="001E6CF7" w:rsidP="001E6CF7">
      <w:pPr>
        <w:widowControl w:val="0"/>
        <w:autoSpaceDE w:val="0"/>
        <w:jc w:val="both"/>
        <w:rPr>
          <w:color w:val="3B3B3B"/>
        </w:rPr>
      </w:pPr>
    </w:p>
    <w:p w:rsidR="009B7E38" w:rsidRPr="008D7616" w:rsidRDefault="001E6CF7" w:rsidP="001E6CF7">
      <w:pPr>
        <w:widowControl w:val="0"/>
        <w:autoSpaceDE w:val="0"/>
        <w:jc w:val="both"/>
        <w:rPr>
          <w:color w:val="3B3B3B"/>
        </w:rPr>
      </w:pPr>
      <w:r w:rsidRPr="008D7616">
        <w:rPr>
          <w:color w:val="3B3B3B"/>
        </w:rPr>
        <w:t xml:space="preserve">Le imprese </w:t>
      </w:r>
      <w:r w:rsidR="009B7E38" w:rsidRPr="008D7616">
        <w:rPr>
          <w:color w:val="3B3B3B"/>
        </w:rPr>
        <w:t xml:space="preserve">fornitrici </w:t>
      </w:r>
      <w:r w:rsidRPr="008D7616">
        <w:rPr>
          <w:color w:val="3B3B3B"/>
        </w:rPr>
        <w:t>si impegnano a conferire/vendere annualmente i quantitativi di prodotto relativi alla filiera oggetto di intervento con le modalità stabilite nel presente atto, e l</w:t>
      </w:r>
      <w:r w:rsidR="009B7E38" w:rsidRPr="008D7616">
        <w:rPr>
          <w:color w:val="3B3B3B"/>
        </w:rPr>
        <w:t>a</w:t>
      </w:r>
      <w:r w:rsidRPr="008D7616">
        <w:rPr>
          <w:color w:val="3B3B3B"/>
        </w:rPr>
        <w:t xml:space="preserve"> </w:t>
      </w:r>
      <w:proofErr w:type="spellStart"/>
      <w:r w:rsidR="009B7E38" w:rsidRPr="008D7616">
        <w:rPr>
          <w:color w:val="3B3B3B"/>
        </w:rPr>
        <w:t>microimpresa</w:t>
      </w:r>
      <w:proofErr w:type="spellEnd"/>
      <w:r w:rsidR="009B7E38" w:rsidRPr="008D7616">
        <w:rPr>
          <w:color w:val="3B3B3B"/>
        </w:rPr>
        <w:t xml:space="preserve"> </w:t>
      </w:r>
      <w:r w:rsidRPr="008D7616">
        <w:rPr>
          <w:color w:val="3B3B3B"/>
        </w:rPr>
        <w:t>di trasformazione</w:t>
      </w:r>
      <w:r w:rsidR="009B7E38" w:rsidRPr="008D7616">
        <w:rPr>
          <w:color w:val="3B3B3B"/>
        </w:rPr>
        <w:t xml:space="preserve"> finale</w:t>
      </w:r>
      <w:r w:rsidRPr="008D7616">
        <w:rPr>
          <w:color w:val="3B3B3B"/>
        </w:rPr>
        <w:t xml:space="preserve">/commercializzazione si impegna ad acquistarli per </w:t>
      </w:r>
      <w:r w:rsidR="009B7E38" w:rsidRPr="008D7616">
        <w:rPr>
          <w:color w:val="3B3B3B"/>
        </w:rPr>
        <w:t xml:space="preserve">un periodo di almeno cinque anni, pari alla </w:t>
      </w:r>
      <w:r w:rsidRPr="008D7616">
        <w:rPr>
          <w:color w:val="3B3B3B"/>
        </w:rPr>
        <w:t>durata dell'</w:t>
      </w:r>
      <w:r w:rsidR="009B7E38" w:rsidRPr="008D7616">
        <w:rPr>
          <w:color w:val="3B3B3B"/>
        </w:rPr>
        <w:t>impegno sottoscritto in fase di presentazione dell’istanza.</w:t>
      </w:r>
    </w:p>
    <w:p w:rsidR="001E6CF7" w:rsidRPr="008D7616" w:rsidRDefault="009B7E38" w:rsidP="001E6CF7">
      <w:pPr>
        <w:widowControl w:val="0"/>
        <w:autoSpaceDE w:val="0"/>
        <w:jc w:val="both"/>
        <w:rPr>
          <w:color w:val="3B3B3B"/>
        </w:rPr>
      </w:pPr>
      <w:r w:rsidRPr="008D7616">
        <w:rPr>
          <w:color w:val="3B3B3B"/>
        </w:rPr>
        <w:lastRenderedPageBreak/>
        <w:t xml:space="preserve">La </w:t>
      </w:r>
      <w:proofErr w:type="spellStart"/>
      <w:r w:rsidRPr="008D7616">
        <w:rPr>
          <w:color w:val="3B3B3B"/>
        </w:rPr>
        <w:t>microimpresa</w:t>
      </w:r>
      <w:proofErr w:type="spellEnd"/>
      <w:r w:rsidRPr="008D7616">
        <w:rPr>
          <w:color w:val="3B3B3B"/>
        </w:rPr>
        <w:t xml:space="preserve"> </w:t>
      </w:r>
      <w:r w:rsidR="001E6CF7" w:rsidRPr="008D7616">
        <w:rPr>
          <w:color w:val="3B3B3B"/>
        </w:rPr>
        <w:t>di trasformazione</w:t>
      </w:r>
      <w:r w:rsidRPr="008D7616">
        <w:rPr>
          <w:color w:val="3B3B3B"/>
        </w:rPr>
        <w:t xml:space="preserve"> finale</w:t>
      </w:r>
      <w:r w:rsidR="001E6CF7" w:rsidRPr="008D7616">
        <w:rPr>
          <w:color w:val="3B3B3B"/>
        </w:rPr>
        <w:t>/commercializzazione si impegna a reperire la materia prima impiegata nel processo di filiera per almeno il 60% annuo della quantità totale dalle imprese di produzione aderenti al presente atto;</w:t>
      </w:r>
    </w:p>
    <w:p w:rsidR="001E6CF7" w:rsidRPr="008D7616" w:rsidRDefault="001E6CF7" w:rsidP="001E6CF7">
      <w:pPr>
        <w:widowControl w:val="0"/>
        <w:autoSpaceDE w:val="0"/>
        <w:jc w:val="both"/>
        <w:rPr>
          <w:color w:val="3B3B3B"/>
        </w:rPr>
      </w:pPr>
    </w:p>
    <w:p w:rsidR="008D7616" w:rsidRDefault="008D7616" w:rsidP="001E6CF7">
      <w:pPr>
        <w:widowControl w:val="0"/>
        <w:autoSpaceDE w:val="0"/>
        <w:jc w:val="center"/>
        <w:rPr>
          <w:color w:val="3B3B3B"/>
        </w:rPr>
      </w:pPr>
    </w:p>
    <w:p w:rsidR="001E6CF7" w:rsidRPr="008D7616" w:rsidRDefault="001E6CF7" w:rsidP="001E6CF7">
      <w:pPr>
        <w:widowControl w:val="0"/>
        <w:autoSpaceDE w:val="0"/>
        <w:jc w:val="center"/>
        <w:rPr>
          <w:color w:val="3B3B3B"/>
        </w:rPr>
      </w:pPr>
      <w:r w:rsidRPr="008D7616">
        <w:rPr>
          <w:color w:val="3B3B3B"/>
        </w:rPr>
        <w:t xml:space="preserve">Articolo </w:t>
      </w:r>
      <w:r w:rsidR="008D7616" w:rsidRPr="008D7616">
        <w:rPr>
          <w:color w:val="3B3B3B"/>
        </w:rPr>
        <w:t>4</w:t>
      </w:r>
    </w:p>
    <w:p w:rsidR="001E6CF7" w:rsidRPr="008D7616" w:rsidRDefault="001E6CF7" w:rsidP="001E6CF7">
      <w:pPr>
        <w:widowControl w:val="0"/>
        <w:autoSpaceDE w:val="0"/>
        <w:jc w:val="center"/>
        <w:rPr>
          <w:b/>
          <w:i/>
          <w:iCs/>
          <w:color w:val="3B3B3B"/>
        </w:rPr>
      </w:pPr>
      <w:r w:rsidRPr="008D7616">
        <w:rPr>
          <w:b/>
          <w:i/>
          <w:iCs/>
          <w:color w:val="3B3B3B"/>
        </w:rPr>
        <w:t>Valorizzazione del prodotto</w:t>
      </w:r>
    </w:p>
    <w:p w:rsidR="001E6CF7" w:rsidRPr="008D7616" w:rsidRDefault="001E6CF7" w:rsidP="001E6CF7">
      <w:pPr>
        <w:widowControl w:val="0"/>
        <w:autoSpaceDE w:val="0"/>
        <w:jc w:val="both"/>
        <w:rPr>
          <w:iCs/>
          <w:color w:val="3B3B3B"/>
        </w:rPr>
      </w:pPr>
      <w:r w:rsidRPr="008D7616">
        <w:rPr>
          <w:color w:val="3B3B3B"/>
        </w:rPr>
        <w:t>Le Parti concordano che l'accordo deve "</w:t>
      </w:r>
      <w:r w:rsidRPr="008D7616">
        <w:rPr>
          <w:i/>
          <w:iCs/>
          <w:color w:val="3B3B3B"/>
        </w:rPr>
        <w:t xml:space="preserve">garantire </w:t>
      </w:r>
      <w:r w:rsidR="009B7E38" w:rsidRPr="008D7616">
        <w:rPr>
          <w:i/>
          <w:iCs/>
          <w:color w:val="3B3B3B"/>
        </w:rPr>
        <w:t>un equa remunerazione del lavoro e del rischio d’impresa da parte di tutti i soggetti partecipanti, evitando fenomeni di speculazione economica”</w:t>
      </w:r>
      <w:r w:rsidR="00917D93">
        <w:rPr>
          <w:i/>
          <w:iCs/>
          <w:color w:val="3B3B3B"/>
        </w:rPr>
        <w:t xml:space="preserve"> </w:t>
      </w:r>
      <w:r w:rsidR="008D7616">
        <w:rPr>
          <w:i/>
          <w:iCs/>
          <w:color w:val="3B3B3B"/>
        </w:rPr>
        <w:t xml:space="preserve">e </w:t>
      </w:r>
      <w:r w:rsidR="009B7E38" w:rsidRPr="008D7616">
        <w:rPr>
          <w:i/>
          <w:iCs/>
          <w:color w:val="3B3B3B"/>
        </w:rPr>
        <w:t xml:space="preserve"> </w:t>
      </w:r>
      <w:r w:rsidRPr="008D7616">
        <w:rPr>
          <w:iCs/>
          <w:color w:val="3B3B3B"/>
        </w:rPr>
        <w:t>pertanto rimandano la definizione de</w:t>
      </w:r>
      <w:r w:rsidR="008D7616" w:rsidRPr="008D7616">
        <w:rPr>
          <w:iCs/>
          <w:color w:val="3B3B3B"/>
        </w:rPr>
        <w:t>i prezzi di conferimento e vendita</w:t>
      </w:r>
      <w:r w:rsidR="008D7616">
        <w:rPr>
          <w:iCs/>
          <w:color w:val="3B3B3B"/>
        </w:rPr>
        <w:t>,</w:t>
      </w:r>
      <w:r w:rsidR="008D7616" w:rsidRPr="008D7616">
        <w:rPr>
          <w:iCs/>
          <w:color w:val="3B3B3B"/>
        </w:rPr>
        <w:t xml:space="preserve"> </w:t>
      </w:r>
      <w:r w:rsidRPr="008D7616">
        <w:rPr>
          <w:iCs/>
          <w:color w:val="3B3B3B"/>
        </w:rPr>
        <w:t xml:space="preserve">alla sottoscrizione di </w:t>
      </w:r>
      <w:r w:rsidR="008D7616" w:rsidRPr="008D7616">
        <w:rPr>
          <w:iCs/>
          <w:color w:val="3B3B3B"/>
        </w:rPr>
        <w:t xml:space="preserve">successivi accordi di fornitura </w:t>
      </w:r>
      <w:r w:rsidRPr="008D7616">
        <w:rPr>
          <w:iCs/>
          <w:color w:val="3B3B3B"/>
        </w:rPr>
        <w:t>a cui si obbligano.</w:t>
      </w:r>
    </w:p>
    <w:p w:rsidR="001E6CF7" w:rsidRPr="008D7616" w:rsidRDefault="001E6CF7" w:rsidP="001E6CF7">
      <w:pPr>
        <w:widowControl w:val="0"/>
        <w:autoSpaceDE w:val="0"/>
        <w:jc w:val="both"/>
        <w:rPr>
          <w:color w:val="3B3B3B"/>
        </w:rPr>
      </w:pPr>
    </w:p>
    <w:p w:rsidR="001E6CF7" w:rsidRPr="008D7616" w:rsidRDefault="001E6CF7" w:rsidP="001E6CF7">
      <w:pPr>
        <w:widowControl w:val="0"/>
        <w:autoSpaceDE w:val="0"/>
        <w:jc w:val="center"/>
        <w:rPr>
          <w:color w:val="3B3B3B"/>
        </w:rPr>
      </w:pPr>
      <w:r w:rsidRPr="008D7616">
        <w:rPr>
          <w:color w:val="3B3B3B"/>
        </w:rPr>
        <w:t xml:space="preserve">Articolo </w:t>
      </w:r>
      <w:r w:rsidR="008D7616" w:rsidRPr="008D7616">
        <w:rPr>
          <w:color w:val="3B3B3B"/>
        </w:rPr>
        <w:t>5</w:t>
      </w:r>
    </w:p>
    <w:p w:rsidR="001E6CF7" w:rsidRPr="008D7616" w:rsidRDefault="001E6CF7" w:rsidP="001E6CF7">
      <w:pPr>
        <w:widowControl w:val="0"/>
        <w:autoSpaceDE w:val="0"/>
        <w:jc w:val="center"/>
        <w:rPr>
          <w:b/>
          <w:i/>
          <w:color w:val="3B3B3B"/>
        </w:rPr>
      </w:pPr>
      <w:r w:rsidRPr="008D7616">
        <w:rPr>
          <w:b/>
          <w:i/>
          <w:color w:val="3B3B3B"/>
        </w:rPr>
        <w:t>Sostituzioni e recessi</w:t>
      </w:r>
    </w:p>
    <w:p w:rsidR="008D7616" w:rsidRPr="008D7616" w:rsidRDefault="008D7616" w:rsidP="008D7616">
      <w:pPr>
        <w:widowControl w:val="0"/>
        <w:autoSpaceDE w:val="0"/>
        <w:jc w:val="both"/>
        <w:rPr>
          <w:color w:val="3B3B3B"/>
        </w:rPr>
      </w:pPr>
      <w:r w:rsidRPr="008D7616">
        <w:rPr>
          <w:color w:val="3B3B3B"/>
        </w:rPr>
        <w:t xml:space="preserve">Le imprese </w:t>
      </w:r>
      <w:r>
        <w:rPr>
          <w:color w:val="3B3B3B"/>
        </w:rPr>
        <w:t xml:space="preserve">produttrici </w:t>
      </w:r>
      <w:r w:rsidRPr="008D7616">
        <w:rPr>
          <w:color w:val="3B3B3B"/>
        </w:rPr>
        <w:t>sottoscrittrici del presente contratto potranno recedere ed essere sostituite solo nel caso in cui non siano più nelle condizioni oggettive di realizzare le produzioni per le quali si sono impegnate ad effettuare il conferimento.</w:t>
      </w:r>
    </w:p>
    <w:p w:rsidR="008D7616" w:rsidRPr="008D7616" w:rsidRDefault="008D7616" w:rsidP="008D7616">
      <w:pPr>
        <w:widowControl w:val="0"/>
        <w:autoSpaceDE w:val="0"/>
        <w:jc w:val="both"/>
        <w:rPr>
          <w:color w:val="3B3B3B"/>
        </w:rPr>
      </w:pPr>
      <w:r w:rsidRPr="008D7616">
        <w:rPr>
          <w:color w:val="3B3B3B"/>
        </w:rPr>
        <w:t>Le nuove imprese che sostituiranno quelle per le quali si è provveduto al recesso devono garantire le medesime quantità di prodotti da fornire.</w:t>
      </w:r>
    </w:p>
    <w:p w:rsidR="001E6CF7" w:rsidRPr="008D7616" w:rsidRDefault="001E6CF7" w:rsidP="001E6CF7">
      <w:pPr>
        <w:widowControl w:val="0"/>
        <w:autoSpaceDE w:val="0"/>
        <w:jc w:val="both"/>
        <w:rPr>
          <w:i/>
          <w:color w:val="3B3B3B"/>
        </w:rPr>
      </w:pPr>
      <w:r w:rsidRPr="008D7616">
        <w:rPr>
          <w:i/>
          <w:color w:val="3B3B3B"/>
        </w:rPr>
        <w:t xml:space="preserve">. </w:t>
      </w:r>
    </w:p>
    <w:p w:rsidR="001E6CF7" w:rsidRPr="008D7616" w:rsidRDefault="001E6CF7" w:rsidP="001E6CF7">
      <w:pPr>
        <w:widowControl w:val="0"/>
        <w:autoSpaceDE w:val="0"/>
        <w:jc w:val="center"/>
        <w:rPr>
          <w:color w:val="3B3B3B"/>
        </w:rPr>
      </w:pPr>
      <w:r w:rsidRPr="008D7616">
        <w:rPr>
          <w:color w:val="3B3B3B"/>
        </w:rPr>
        <w:t xml:space="preserve">Articolo </w:t>
      </w:r>
      <w:r w:rsidR="008D7616" w:rsidRPr="008D7616">
        <w:rPr>
          <w:color w:val="3B3B3B"/>
        </w:rPr>
        <w:t>6</w:t>
      </w:r>
    </w:p>
    <w:p w:rsidR="001E6CF7" w:rsidRPr="008D7616" w:rsidRDefault="001E6CF7" w:rsidP="001E6CF7">
      <w:pPr>
        <w:widowControl w:val="0"/>
        <w:autoSpaceDE w:val="0"/>
        <w:jc w:val="center"/>
        <w:rPr>
          <w:b/>
          <w:i/>
          <w:iCs/>
          <w:color w:val="3B3B3B"/>
        </w:rPr>
      </w:pPr>
      <w:r w:rsidRPr="008D7616">
        <w:rPr>
          <w:b/>
          <w:i/>
          <w:iCs/>
          <w:color w:val="3B3B3B"/>
        </w:rPr>
        <w:t>Durata</w:t>
      </w:r>
    </w:p>
    <w:p w:rsidR="001E6CF7" w:rsidRPr="008D7616" w:rsidRDefault="001E6CF7" w:rsidP="001E6CF7">
      <w:pPr>
        <w:widowControl w:val="0"/>
        <w:autoSpaceDE w:val="0"/>
        <w:jc w:val="both"/>
        <w:rPr>
          <w:color w:val="3B3B3B"/>
        </w:rPr>
      </w:pPr>
      <w:r w:rsidRPr="008D7616">
        <w:rPr>
          <w:color w:val="3B3B3B"/>
        </w:rPr>
        <w:t>L'efficacia del presente accordo decorre dalla sua sottoscrizione e si protrae fino alla scadenza degli impegni assunti da</w:t>
      </w:r>
      <w:r w:rsidR="008D7616" w:rsidRPr="008D7616">
        <w:rPr>
          <w:color w:val="3B3B3B"/>
        </w:rPr>
        <w:t xml:space="preserve">lla </w:t>
      </w:r>
      <w:proofErr w:type="spellStart"/>
      <w:r w:rsidR="008D7616" w:rsidRPr="008D7616">
        <w:rPr>
          <w:color w:val="3B3B3B"/>
        </w:rPr>
        <w:t>microimpresa</w:t>
      </w:r>
      <w:proofErr w:type="spellEnd"/>
      <w:r w:rsidR="008D7616" w:rsidRPr="008D7616">
        <w:rPr>
          <w:color w:val="3B3B3B"/>
        </w:rPr>
        <w:t xml:space="preserve"> </w:t>
      </w:r>
      <w:r w:rsidRPr="008D7616">
        <w:rPr>
          <w:color w:val="3B3B3B"/>
        </w:rPr>
        <w:t>beneficiari</w:t>
      </w:r>
      <w:r w:rsidR="008D7616" w:rsidRPr="008D7616">
        <w:rPr>
          <w:color w:val="3B3B3B"/>
        </w:rPr>
        <w:t>a</w:t>
      </w:r>
      <w:r w:rsidRPr="008D7616">
        <w:rPr>
          <w:color w:val="3B3B3B"/>
        </w:rPr>
        <w:t xml:space="preserve"> dirett</w:t>
      </w:r>
      <w:r w:rsidR="008D7616" w:rsidRPr="008D7616">
        <w:rPr>
          <w:color w:val="3B3B3B"/>
        </w:rPr>
        <w:t>a</w:t>
      </w:r>
      <w:r w:rsidRPr="008D7616">
        <w:rPr>
          <w:color w:val="3B3B3B"/>
        </w:rPr>
        <w:t xml:space="preserve"> con l</w:t>
      </w:r>
      <w:r w:rsidR="008D7616" w:rsidRPr="008D7616">
        <w:rPr>
          <w:color w:val="3B3B3B"/>
        </w:rPr>
        <w:t>a</w:t>
      </w:r>
      <w:r w:rsidRPr="008D7616">
        <w:rPr>
          <w:color w:val="3B3B3B"/>
        </w:rPr>
        <w:t xml:space="preserve"> specific</w:t>
      </w:r>
      <w:r w:rsidR="008D7616" w:rsidRPr="008D7616">
        <w:rPr>
          <w:color w:val="3B3B3B"/>
        </w:rPr>
        <w:t>a</w:t>
      </w:r>
      <w:r w:rsidRPr="008D7616">
        <w:rPr>
          <w:color w:val="3B3B3B"/>
        </w:rPr>
        <w:t xml:space="preserve"> misur</w:t>
      </w:r>
      <w:r w:rsidR="008D7616" w:rsidRPr="008D7616">
        <w:rPr>
          <w:color w:val="3B3B3B"/>
        </w:rPr>
        <w:t>a</w:t>
      </w:r>
      <w:r w:rsidRPr="008D7616">
        <w:rPr>
          <w:color w:val="3B3B3B"/>
        </w:rPr>
        <w:t xml:space="preserve"> attivat</w:t>
      </w:r>
      <w:r w:rsidR="008D7616" w:rsidRPr="008D7616">
        <w:rPr>
          <w:color w:val="3B3B3B"/>
        </w:rPr>
        <w:t>a</w:t>
      </w:r>
      <w:r w:rsidR="008D7616">
        <w:rPr>
          <w:color w:val="3B3B3B"/>
        </w:rPr>
        <w:t xml:space="preserve"> (cinque anni dal ricevimento dell’atto di concessione dell’aiuto)</w:t>
      </w:r>
      <w:r w:rsidRPr="008D7616">
        <w:rPr>
          <w:color w:val="3B3B3B"/>
        </w:rPr>
        <w:t>.</w:t>
      </w:r>
    </w:p>
    <w:p w:rsidR="001E6CF7" w:rsidRPr="008D7616" w:rsidRDefault="001E6CF7" w:rsidP="001E6CF7">
      <w:pPr>
        <w:widowControl w:val="0"/>
        <w:autoSpaceDE w:val="0"/>
        <w:jc w:val="both"/>
        <w:rPr>
          <w:color w:val="3B3B3B"/>
        </w:rPr>
      </w:pPr>
    </w:p>
    <w:p w:rsidR="001E6CF7" w:rsidRPr="008D7616" w:rsidRDefault="001E6CF7" w:rsidP="001E6CF7">
      <w:pPr>
        <w:widowControl w:val="0"/>
        <w:autoSpaceDE w:val="0"/>
        <w:jc w:val="center"/>
        <w:rPr>
          <w:color w:val="303030"/>
        </w:rPr>
      </w:pPr>
      <w:r w:rsidRPr="008D7616">
        <w:rPr>
          <w:color w:val="303030"/>
        </w:rPr>
        <w:t xml:space="preserve">Articolo </w:t>
      </w:r>
      <w:r w:rsidR="008D7616" w:rsidRPr="008D7616">
        <w:rPr>
          <w:color w:val="303030"/>
        </w:rPr>
        <w:t>7</w:t>
      </w:r>
    </w:p>
    <w:p w:rsidR="001E6CF7" w:rsidRPr="008D7616" w:rsidRDefault="001E6CF7" w:rsidP="001E6CF7">
      <w:pPr>
        <w:widowControl w:val="0"/>
        <w:autoSpaceDE w:val="0"/>
        <w:jc w:val="center"/>
        <w:rPr>
          <w:b/>
          <w:i/>
          <w:iCs/>
          <w:color w:val="303030"/>
        </w:rPr>
      </w:pPr>
      <w:r w:rsidRPr="008D7616">
        <w:rPr>
          <w:b/>
          <w:i/>
          <w:iCs/>
          <w:color w:val="303030"/>
        </w:rPr>
        <w:t>Obblighi dei sottoscrittori</w:t>
      </w:r>
    </w:p>
    <w:p w:rsidR="001E6CF7" w:rsidRPr="008D7616" w:rsidRDefault="008D7616" w:rsidP="001E6CF7">
      <w:pPr>
        <w:widowControl w:val="0"/>
        <w:autoSpaceDE w:val="0"/>
        <w:jc w:val="both"/>
        <w:rPr>
          <w:color w:val="484848"/>
        </w:rPr>
      </w:pPr>
      <w:r w:rsidRPr="008D7616">
        <w:rPr>
          <w:color w:val="3B3B3B"/>
        </w:rPr>
        <w:t>I</w:t>
      </w:r>
      <w:r w:rsidR="001E6CF7" w:rsidRPr="008D7616">
        <w:rPr>
          <w:color w:val="3B3B3B"/>
        </w:rPr>
        <w:t xml:space="preserve"> sottoscrittori si impegnano a rispettare quanto previsto </w:t>
      </w:r>
      <w:r w:rsidRPr="008D7616">
        <w:rPr>
          <w:color w:val="3B3B3B"/>
        </w:rPr>
        <w:t xml:space="preserve">dal presente Accordo. La </w:t>
      </w:r>
      <w:proofErr w:type="spellStart"/>
      <w:r w:rsidRPr="008D7616">
        <w:rPr>
          <w:color w:val="3B3B3B"/>
        </w:rPr>
        <w:t>microimpresa</w:t>
      </w:r>
      <w:proofErr w:type="spellEnd"/>
      <w:r w:rsidRPr="008D7616">
        <w:rPr>
          <w:color w:val="3B3B3B"/>
        </w:rPr>
        <w:t xml:space="preserve"> beneficiaria diretta si impegna inoltre al rispetto </w:t>
      </w:r>
      <w:r w:rsidR="001E6CF7" w:rsidRPr="008D7616">
        <w:rPr>
          <w:color w:val="3B3B3B"/>
        </w:rPr>
        <w:t>d</w:t>
      </w:r>
      <w:r w:rsidRPr="008D7616">
        <w:rPr>
          <w:color w:val="3B3B3B"/>
        </w:rPr>
        <w:t>e</w:t>
      </w:r>
      <w:r w:rsidR="001E6CF7" w:rsidRPr="008D7616">
        <w:rPr>
          <w:color w:val="3B3B3B"/>
        </w:rPr>
        <w:t xml:space="preserve">lle </w:t>
      </w:r>
      <w:r w:rsidR="001E6CF7" w:rsidRPr="008D7616">
        <w:rPr>
          <w:color w:val="484848"/>
        </w:rPr>
        <w:t>Disposizioni attuative e procedurali” – Misure a investimento - Parte Generale – PSR Sicilia 2007/2013, d</w:t>
      </w:r>
      <w:r w:rsidRPr="008D7616">
        <w:rPr>
          <w:color w:val="484848"/>
        </w:rPr>
        <w:t>e</w:t>
      </w:r>
      <w:r w:rsidR="001E6CF7" w:rsidRPr="008D7616">
        <w:rPr>
          <w:color w:val="484848"/>
        </w:rPr>
        <w:t>lle disposizioni attuative specifiche dell</w:t>
      </w:r>
      <w:r w:rsidRPr="008D7616">
        <w:rPr>
          <w:color w:val="484848"/>
        </w:rPr>
        <w:t>a</w:t>
      </w:r>
      <w:r w:rsidR="001E6CF7" w:rsidRPr="008D7616">
        <w:rPr>
          <w:color w:val="484848"/>
        </w:rPr>
        <w:t xml:space="preserve"> misur</w:t>
      </w:r>
      <w:r w:rsidRPr="008D7616">
        <w:rPr>
          <w:color w:val="484848"/>
        </w:rPr>
        <w:t xml:space="preserve">a 312 </w:t>
      </w:r>
      <w:r w:rsidR="001E6CF7" w:rsidRPr="008D7616">
        <w:rPr>
          <w:color w:val="484848"/>
        </w:rPr>
        <w:t>e d</w:t>
      </w:r>
      <w:r w:rsidRPr="008D7616">
        <w:rPr>
          <w:color w:val="484848"/>
        </w:rPr>
        <w:t>e</w:t>
      </w:r>
      <w:r w:rsidR="001E6CF7" w:rsidRPr="008D7616">
        <w:rPr>
          <w:color w:val="484848"/>
        </w:rPr>
        <w:t>lla normativa vigente in materia.</w:t>
      </w:r>
    </w:p>
    <w:p w:rsidR="001E6CF7" w:rsidRPr="008D7616" w:rsidRDefault="001E6CF7" w:rsidP="001E6CF7">
      <w:pPr>
        <w:widowControl w:val="0"/>
        <w:autoSpaceDE w:val="0"/>
        <w:jc w:val="both"/>
        <w:rPr>
          <w:color w:val="3B3B3B"/>
        </w:rPr>
      </w:pPr>
    </w:p>
    <w:p w:rsidR="001E6CF7" w:rsidRPr="008D7616" w:rsidRDefault="001E6CF7" w:rsidP="001E6CF7">
      <w:pPr>
        <w:widowControl w:val="0"/>
        <w:autoSpaceDE w:val="0"/>
        <w:jc w:val="center"/>
        <w:rPr>
          <w:color w:val="303030"/>
        </w:rPr>
      </w:pPr>
      <w:r w:rsidRPr="008D7616">
        <w:rPr>
          <w:color w:val="303030"/>
        </w:rPr>
        <w:t xml:space="preserve">Articolo </w:t>
      </w:r>
      <w:r w:rsidR="008D7616" w:rsidRPr="008D7616">
        <w:rPr>
          <w:color w:val="303030"/>
        </w:rPr>
        <w:t>8</w:t>
      </w:r>
    </w:p>
    <w:p w:rsidR="001E6CF7" w:rsidRPr="008D7616" w:rsidRDefault="001E6CF7" w:rsidP="001E6CF7">
      <w:pPr>
        <w:widowControl w:val="0"/>
        <w:autoSpaceDE w:val="0"/>
        <w:jc w:val="center"/>
        <w:rPr>
          <w:b/>
          <w:i/>
          <w:iCs/>
          <w:color w:val="303030"/>
        </w:rPr>
      </w:pPr>
      <w:r w:rsidRPr="008D7616">
        <w:rPr>
          <w:b/>
          <w:i/>
          <w:iCs/>
          <w:color w:val="303030"/>
        </w:rPr>
        <w:t>Disposizioni finali</w:t>
      </w:r>
    </w:p>
    <w:p w:rsidR="001E6CF7" w:rsidRPr="008D7616" w:rsidRDefault="001E6CF7" w:rsidP="001E6CF7">
      <w:pPr>
        <w:widowControl w:val="0"/>
        <w:autoSpaceDE w:val="0"/>
        <w:jc w:val="both"/>
        <w:rPr>
          <w:color w:val="303030"/>
        </w:rPr>
      </w:pPr>
      <w:r w:rsidRPr="008D7616">
        <w:rPr>
          <w:color w:val="303030"/>
        </w:rPr>
        <w:t>Per quanto non espressamente previsto nel present</w:t>
      </w:r>
      <w:r w:rsidRPr="008D7616">
        <w:rPr>
          <w:color w:val="4B4B4B"/>
        </w:rPr>
        <w:t xml:space="preserve">e </w:t>
      </w:r>
      <w:r w:rsidRPr="008D7616">
        <w:rPr>
          <w:color w:val="303030"/>
        </w:rPr>
        <w:t>accordo si rinvia alla disciplina generale sui contratti del Codice Civile.</w:t>
      </w:r>
    </w:p>
    <w:p w:rsidR="001E6CF7" w:rsidRDefault="001E6CF7" w:rsidP="001E6CF7">
      <w:pPr>
        <w:widowControl w:val="0"/>
        <w:autoSpaceDE w:val="0"/>
        <w:jc w:val="both"/>
        <w:rPr>
          <w:color w:val="303030"/>
        </w:rPr>
      </w:pPr>
    </w:p>
    <w:p w:rsidR="00917D93" w:rsidRDefault="00917D93" w:rsidP="001E6CF7">
      <w:pPr>
        <w:widowControl w:val="0"/>
        <w:autoSpaceDE w:val="0"/>
        <w:jc w:val="both"/>
        <w:rPr>
          <w:color w:val="303030"/>
        </w:rPr>
      </w:pPr>
    </w:p>
    <w:p w:rsidR="00917D93" w:rsidRPr="008D7616" w:rsidRDefault="00917D93" w:rsidP="001E6CF7">
      <w:pPr>
        <w:widowControl w:val="0"/>
        <w:autoSpaceDE w:val="0"/>
        <w:jc w:val="both"/>
        <w:rPr>
          <w:color w:val="303030"/>
        </w:rPr>
      </w:pPr>
    </w:p>
    <w:p w:rsidR="00917D93" w:rsidRDefault="00917D93" w:rsidP="001E6CF7">
      <w:pPr>
        <w:widowControl w:val="0"/>
        <w:autoSpaceDE w:val="0"/>
        <w:jc w:val="both"/>
        <w:rPr>
          <w:color w:val="303030"/>
        </w:rPr>
      </w:pPr>
    </w:p>
    <w:p w:rsidR="001E6CF7" w:rsidRPr="008D7616" w:rsidRDefault="001E6CF7" w:rsidP="001E6CF7">
      <w:pPr>
        <w:widowControl w:val="0"/>
        <w:autoSpaceDE w:val="0"/>
        <w:jc w:val="both"/>
        <w:rPr>
          <w:color w:val="5C5C5C"/>
        </w:rPr>
      </w:pPr>
      <w:r w:rsidRPr="008D7616">
        <w:rPr>
          <w:color w:val="303030"/>
        </w:rPr>
        <w:t xml:space="preserve">Fatto a </w:t>
      </w:r>
      <w:r w:rsidRPr="008D7616">
        <w:rPr>
          <w:color w:val="4B4B4B"/>
        </w:rPr>
        <w:t xml:space="preserve">....................... . </w:t>
      </w:r>
      <w:r w:rsidRPr="008D7616">
        <w:rPr>
          <w:color w:val="4B4B4B"/>
        </w:rPr>
        <w:tab/>
      </w:r>
      <w:r w:rsidRPr="008D7616">
        <w:rPr>
          <w:color w:val="4B4B4B"/>
        </w:rPr>
        <w:tab/>
      </w:r>
      <w:r w:rsidRPr="008D7616">
        <w:rPr>
          <w:color w:val="4B4B4B"/>
        </w:rPr>
        <w:tab/>
      </w:r>
      <w:r w:rsidRPr="008D7616">
        <w:rPr>
          <w:color w:val="4B4B4B"/>
        </w:rPr>
        <w:tab/>
      </w:r>
      <w:r w:rsidRPr="008D7616">
        <w:rPr>
          <w:color w:val="4B4B4B"/>
        </w:rPr>
        <w:tab/>
      </w:r>
      <w:r w:rsidRPr="008D7616">
        <w:rPr>
          <w:color w:val="303030"/>
        </w:rPr>
        <w:t xml:space="preserve">data </w:t>
      </w:r>
      <w:r w:rsidRPr="008D7616">
        <w:rPr>
          <w:color w:val="4B4B4B"/>
        </w:rPr>
        <w:t xml:space="preserve">.......... </w:t>
      </w:r>
      <w:r w:rsidRPr="008D7616">
        <w:rPr>
          <w:color w:val="6F6F6F"/>
        </w:rPr>
        <w:t xml:space="preserve">. </w:t>
      </w:r>
      <w:r w:rsidRPr="008D7616">
        <w:rPr>
          <w:color w:val="303030"/>
        </w:rPr>
        <w:t xml:space="preserve">.. </w:t>
      </w:r>
      <w:r w:rsidRPr="008D7616">
        <w:rPr>
          <w:color w:val="4B4B4B"/>
        </w:rPr>
        <w:t>.</w:t>
      </w:r>
      <w:r w:rsidRPr="008D7616">
        <w:rPr>
          <w:color w:val="6F6F6F"/>
        </w:rPr>
        <w:t xml:space="preserve">. </w:t>
      </w:r>
      <w:r w:rsidRPr="008D7616">
        <w:rPr>
          <w:color w:val="303030"/>
        </w:rPr>
        <w:t xml:space="preserve">.... </w:t>
      </w:r>
      <w:r w:rsidRPr="008D7616">
        <w:rPr>
          <w:color w:val="4B4B4B"/>
        </w:rPr>
        <w:t xml:space="preserve">..... </w:t>
      </w:r>
      <w:r w:rsidRPr="008D7616">
        <w:rPr>
          <w:color w:val="303030"/>
        </w:rPr>
        <w:t>.</w:t>
      </w:r>
      <w:r w:rsidRPr="008D7616">
        <w:rPr>
          <w:color w:val="4B4B4B"/>
        </w:rPr>
        <w:t xml:space="preserve">... </w:t>
      </w:r>
      <w:r w:rsidRPr="008D7616">
        <w:rPr>
          <w:color w:val="5C5C5C"/>
        </w:rPr>
        <w:t>.</w:t>
      </w:r>
    </w:p>
    <w:p w:rsidR="001E6CF7" w:rsidRPr="008D7616" w:rsidRDefault="001E6CF7" w:rsidP="001E6CF7">
      <w:pPr>
        <w:widowControl w:val="0"/>
        <w:autoSpaceDE w:val="0"/>
        <w:jc w:val="both"/>
        <w:rPr>
          <w:color w:val="303030"/>
        </w:rPr>
      </w:pPr>
    </w:p>
    <w:p w:rsidR="001E6CF7" w:rsidRPr="008D7616" w:rsidRDefault="001E6CF7" w:rsidP="001E6CF7">
      <w:pPr>
        <w:widowControl w:val="0"/>
        <w:autoSpaceDE w:val="0"/>
        <w:jc w:val="both"/>
        <w:rPr>
          <w:color w:val="303030"/>
        </w:rPr>
      </w:pPr>
    </w:p>
    <w:p w:rsidR="001E6CF7" w:rsidRPr="008D7616" w:rsidRDefault="001E6CF7" w:rsidP="001E6CF7">
      <w:pPr>
        <w:widowControl w:val="0"/>
        <w:autoSpaceDE w:val="0"/>
        <w:jc w:val="both"/>
        <w:rPr>
          <w:color w:val="303030"/>
        </w:rPr>
      </w:pPr>
    </w:p>
    <w:p w:rsidR="00917D93" w:rsidRDefault="00917D93" w:rsidP="001E6CF7">
      <w:pPr>
        <w:widowControl w:val="0"/>
        <w:autoSpaceDE w:val="0"/>
        <w:jc w:val="both"/>
        <w:rPr>
          <w:color w:val="303030"/>
        </w:rPr>
      </w:pPr>
    </w:p>
    <w:p w:rsidR="001E6CF7" w:rsidRPr="008D7616" w:rsidRDefault="001E6CF7" w:rsidP="001E6CF7">
      <w:pPr>
        <w:widowControl w:val="0"/>
        <w:autoSpaceDE w:val="0"/>
        <w:jc w:val="both"/>
        <w:rPr>
          <w:color w:val="303030"/>
        </w:rPr>
      </w:pPr>
      <w:r w:rsidRPr="008D7616">
        <w:rPr>
          <w:color w:val="303030"/>
        </w:rPr>
        <w:t>FIRM</w:t>
      </w:r>
      <w:r w:rsidR="008D7616" w:rsidRPr="008D7616">
        <w:rPr>
          <w:color w:val="303030"/>
        </w:rPr>
        <w:t>E</w:t>
      </w:r>
      <w:r w:rsidRPr="008D7616">
        <w:rPr>
          <w:color w:val="303030"/>
        </w:rPr>
        <w:t>:</w:t>
      </w:r>
    </w:p>
    <w:p w:rsidR="008D7616" w:rsidRPr="008D7616" w:rsidRDefault="008D7616" w:rsidP="001E6CF7">
      <w:pPr>
        <w:widowControl w:val="0"/>
        <w:autoSpaceDE w:val="0"/>
        <w:jc w:val="both"/>
        <w:rPr>
          <w:color w:val="303030"/>
        </w:rPr>
      </w:pPr>
    </w:p>
    <w:p w:rsidR="008D7616" w:rsidRPr="008D7616" w:rsidRDefault="008D7616" w:rsidP="00917D93">
      <w:pPr>
        <w:widowControl w:val="0"/>
        <w:autoSpaceDE w:val="0"/>
        <w:spacing w:line="600" w:lineRule="auto"/>
        <w:jc w:val="both"/>
        <w:rPr>
          <w:color w:val="303030"/>
        </w:rPr>
      </w:pPr>
      <w:r w:rsidRPr="008D7616">
        <w:rPr>
          <w:color w:val="303030"/>
        </w:rPr>
        <w:t>Impresa _____________________________</w:t>
      </w:r>
    </w:p>
    <w:p w:rsidR="008D7616" w:rsidRPr="008D7616" w:rsidRDefault="008D7616" w:rsidP="00917D93">
      <w:pPr>
        <w:widowControl w:val="0"/>
        <w:autoSpaceDE w:val="0"/>
        <w:spacing w:line="600" w:lineRule="auto"/>
        <w:jc w:val="both"/>
        <w:rPr>
          <w:color w:val="303030"/>
        </w:rPr>
      </w:pPr>
      <w:r w:rsidRPr="008D7616">
        <w:rPr>
          <w:color w:val="303030"/>
        </w:rPr>
        <w:t>Impresa _____________________________</w:t>
      </w:r>
    </w:p>
    <w:p w:rsidR="008D7616" w:rsidRPr="008D7616" w:rsidRDefault="008D7616" w:rsidP="00917D93">
      <w:pPr>
        <w:widowControl w:val="0"/>
        <w:autoSpaceDE w:val="0"/>
        <w:spacing w:line="600" w:lineRule="auto"/>
        <w:jc w:val="both"/>
        <w:rPr>
          <w:color w:val="303030"/>
        </w:rPr>
      </w:pPr>
      <w:r w:rsidRPr="008D7616">
        <w:rPr>
          <w:color w:val="303030"/>
        </w:rPr>
        <w:t>Impresa _____________________________</w:t>
      </w:r>
    </w:p>
    <w:p w:rsidR="008D7616" w:rsidRPr="008D7616" w:rsidRDefault="008D7616" w:rsidP="00917D93">
      <w:pPr>
        <w:widowControl w:val="0"/>
        <w:autoSpaceDE w:val="0"/>
        <w:spacing w:line="600" w:lineRule="auto"/>
        <w:jc w:val="both"/>
        <w:rPr>
          <w:color w:val="303030"/>
        </w:rPr>
      </w:pPr>
      <w:r w:rsidRPr="008D7616">
        <w:rPr>
          <w:color w:val="303030"/>
        </w:rPr>
        <w:t>Impresa _____________________________</w:t>
      </w:r>
    </w:p>
    <w:p w:rsidR="008D7616" w:rsidRPr="008D7616" w:rsidRDefault="008D7616" w:rsidP="00917D93">
      <w:pPr>
        <w:widowControl w:val="0"/>
        <w:autoSpaceDE w:val="0"/>
        <w:spacing w:line="600" w:lineRule="auto"/>
        <w:jc w:val="both"/>
        <w:rPr>
          <w:color w:val="303030"/>
        </w:rPr>
      </w:pPr>
      <w:r w:rsidRPr="008D7616">
        <w:rPr>
          <w:color w:val="303030"/>
        </w:rPr>
        <w:t>Impresa _____________________________</w:t>
      </w:r>
    </w:p>
    <w:p w:rsidR="001E6CF7" w:rsidRPr="008D7616" w:rsidRDefault="001E6CF7" w:rsidP="001E6CF7">
      <w:pPr>
        <w:widowControl w:val="0"/>
        <w:autoSpaceDE w:val="0"/>
        <w:jc w:val="both"/>
        <w:rPr>
          <w:color w:val="303030"/>
        </w:rPr>
      </w:pPr>
    </w:p>
    <w:sectPr w:rsidR="001E6CF7" w:rsidRPr="008D7616" w:rsidSect="007B69E6">
      <w:headerReference w:type="default" r:id="rId13"/>
      <w:footerReference w:type="default" r:id="rId14"/>
      <w:pgSz w:w="11906" w:h="16838"/>
      <w:pgMar w:top="-3403" w:right="1134" w:bottom="1276"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7D" w:rsidRDefault="0017467D" w:rsidP="006611F2">
      <w:r>
        <w:separator/>
      </w:r>
    </w:p>
  </w:endnote>
  <w:endnote w:type="continuationSeparator" w:id="0">
    <w:p w:rsidR="0017467D" w:rsidRDefault="0017467D" w:rsidP="0066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E6" w:rsidRDefault="0017467D">
    <w:pPr>
      <w:pStyle w:val="Pidipagina"/>
      <w:jc w:val="right"/>
    </w:pPr>
    <w:r>
      <w:fldChar w:fldCharType="begin"/>
    </w:r>
    <w:r>
      <w:instrText xml:space="preserve"> PAGE   \* MERGEFORMAT </w:instrText>
    </w:r>
    <w:r>
      <w:fldChar w:fldCharType="separate"/>
    </w:r>
    <w:r w:rsidR="00917D93">
      <w:rPr>
        <w:noProof/>
      </w:rPr>
      <w:t>1</w:t>
    </w:r>
    <w:r>
      <w:rPr>
        <w:noProof/>
      </w:rPr>
      <w:fldChar w:fldCharType="end"/>
    </w:r>
  </w:p>
  <w:p w:rsidR="007B69E6" w:rsidRDefault="007B69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7D" w:rsidRDefault="0017467D" w:rsidP="006611F2">
      <w:r>
        <w:separator/>
      </w:r>
    </w:p>
  </w:footnote>
  <w:footnote w:type="continuationSeparator" w:id="0">
    <w:p w:rsidR="0017467D" w:rsidRDefault="0017467D" w:rsidP="00661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5F" w:rsidRDefault="00093CEC" w:rsidP="007E17D4">
    <w:pPr>
      <w:pStyle w:val="Intestazione"/>
    </w:pPr>
    <w:r>
      <w:rPr>
        <w:noProof/>
      </w:rPr>
      <w:drawing>
        <wp:anchor distT="0" distB="0" distL="114300" distR="114300" simplePos="0" relativeHeight="251657216" behindDoc="0" locked="0" layoutInCell="1" allowOverlap="1" wp14:anchorId="45FC72C1" wp14:editId="00CB2684">
          <wp:simplePos x="0" y="0"/>
          <wp:positionH relativeFrom="column">
            <wp:posOffset>-70485</wp:posOffset>
          </wp:positionH>
          <wp:positionV relativeFrom="paragraph">
            <wp:posOffset>-6985</wp:posOffset>
          </wp:positionV>
          <wp:extent cx="5939790" cy="900430"/>
          <wp:effectExtent l="19050" t="0" r="381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srcRect/>
                  <a:stretch>
                    <a:fillRect/>
                  </a:stretch>
                </pic:blipFill>
                <pic:spPr bwMode="auto">
                  <a:xfrm>
                    <a:off x="0" y="0"/>
                    <a:ext cx="5939790" cy="900430"/>
                  </a:xfrm>
                  <a:prstGeom prst="rect">
                    <a:avLst/>
                  </a:prstGeom>
                  <a:noFill/>
                  <a:ln w="9525">
                    <a:noFill/>
                    <a:miter lim="800000"/>
                    <a:headEnd/>
                    <a:tailEnd/>
                  </a:ln>
                </pic:spPr>
              </pic:pic>
            </a:graphicData>
          </a:graphic>
        </wp:anchor>
      </w:drawing>
    </w:r>
    <w:r w:rsidR="00917D93">
      <w:pict>
        <v:group id="_x0000_s2052" editas="canvas" style="width:467.15pt;height:70.35pt;mso-position-horizontal-relative:char;mso-position-vertical-relative:line" coordsize="9343,14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9343;height:1407" o:preferrelative="f" filled="t">
            <v:fill color2="black"/>
            <v:path o:extrusionok="t" o:connecttype="none"/>
            <o:lock v:ext="edit" text="t"/>
          </v:shape>
          <w10:wrap type="non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b/>
        <w:i w:val="0"/>
        <w:sz w:val="20"/>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Wingdings" w:hAnsi="Wingdings"/>
        <w:b/>
        <w:i w:val="0"/>
        <w:sz w:val="20"/>
      </w:rPr>
    </w:lvl>
  </w:abstractNum>
  <w:abstractNum w:abstractNumId="2">
    <w:nsid w:val="00000015"/>
    <w:multiLevelType w:val="singleLevel"/>
    <w:tmpl w:val="00000015"/>
    <w:name w:val="WW8Num21"/>
    <w:lvl w:ilvl="0">
      <w:start w:val="1"/>
      <w:numFmt w:val="bullet"/>
      <w:lvlText w:val=""/>
      <w:lvlJc w:val="left"/>
      <w:pPr>
        <w:tabs>
          <w:tab w:val="num" w:pos="387"/>
        </w:tabs>
        <w:ind w:left="387" w:hanging="360"/>
      </w:pPr>
      <w:rPr>
        <w:rFonts w:ascii="Wingdings" w:hAnsi="Wingdings"/>
        <w:b/>
        <w:color w:val="595959"/>
        <w:sz w:val="24"/>
        <w:szCs w:val="24"/>
      </w:rPr>
    </w:lvl>
  </w:abstractNum>
  <w:abstractNum w:abstractNumId="3">
    <w:nsid w:val="02384B61"/>
    <w:multiLevelType w:val="hybridMultilevel"/>
    <w:tmpl w:val="1E983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2C173D"/>
    <w:multiLevelType w:val="hybridMultilevel"/>
    <w:tmpl w:val="6CC2C81C"/>
    <w:lvl w:ilvl="0" w:tplc="605401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DF75F4F"/>
    <w:multiLevelType w:val="hybridMultilevel"/>
    <w:tmpl w:val="5A8AC2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A572F12"/>
    <w:multiLevelType w:val="hybridMultilevel"/>
    <w:tmpl w:val="19B6C3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FF66693"/>
    <w:multiLevelType w:val="hybridMultilevel"/>
    <w:tmpl w:val="D7847126"/>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22F24A37"/>
    <w:multiLevelType w:val="hybridMultilevel"/>
    <w:tmpl w:val="1ED8980A"/>
    <w:lvl w:ilvl="0" w:tplc="D4E85E6E">
      <w:start w:val="1"/>
      <w:numFmt w:val="decimal"/>
      <w:lvlText w:val="Art. %1 - "/>
      <w:lvlJc w:val="left"/>
      <w:pPr>
        <w:ind w:left="41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373887"/>
    <w:multiLevelType w:val="hybridMultilevel"/>
    <w:tmpl w:val="DA7454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E454EC5"/>
    <w:multiLevelType w:val="hybridMultilevel"/>
    <w:tmpl w:val="31921BE8"/>
    <w:lvl w:ilvl="0" w:tplc="605401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4B4208F"/>
    <w:multiLevelType w:val="hybridMultilevel"/>
    <w:tmpl w:val="EF38F06C"/>
    <w:lvl w:ilvl="0" w:tplc="605401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37045EFE"/>
    <w:multiLevelType w:val="hybridMultilevel"/>
    <w:tmpl w:val="FCB8B7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F9551E0"/>
    <w:multiLevelType w:val="hybridMultilevel"/>
    <w:tmpl w:val="459E0CE8"/>
    <w:lvl w:ilvl="0" w:tplc="09D8EA10">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522458D"/>
    <w:multiLevelType w:val="hybridMultilevel"/>
    <w:tmpl w:val="E66094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9316422"/>
    <w:multiLevelType w:val="hybridMultilevel"/>
    <w:tmpl w:val="4BD6E952"/>
    <w:lvl w:ilvl="0" w:tplc="04100005">
      <w:start w:val="1"/>
      <w:numFmt w:val="bullet"/>
      <w:lvlText w:val=""/>
      <w:lvlJc w:val="left"/>
      <w:pPr>
        <w:ind w:left="753" w:hanging="360"/>
      </w:pPr>
      <w:rPr>
        <w:rFonts w:ascii="Wingdings" w:hAnsi="Wingdings"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6">
    <w:nsid w:val="66C67835"/>
    <w:multiLevelType w:val="hybridMultilevel"/>
    <w:tmpl w:val="A21C8B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FBF52BE"/>
    <w:multiLevelType w:val="hybridMultilevel"/>
    <w:tmpl w:val="1526AF6C"/>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75200AEF"/>
    <w:multiLevelType w:val="hybridMultilevel"/>
    <w:tmpl w:val="6058AE86"/>
    <w:lvl w:ilvl="0" w:tplc="35624780">
      <w:start w:val="1"/>
      <w:numFmt w:val="decimal"/>
      <w:lvlText w:val="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14"/>
  </w:num>
  <w:num w:numId="8">
    <w:abstractNumId w:val="12"/>
  </w:num>
  <w:num w:numId="9">
    <w:abstractNumId w:val="5"/>
  </w:num>
  <w:num w:numId="10">
    <w:abstractNumId w:val="2"/>
  </w:num>
  <w:num w:numId="11">
    <w:abstractNumId w:val="18"/>
  </w:num>
  <w:num w:numId="12">
    <w:abstractNumId w:val="8"/>
  </w:num>
  <w:num w:numId="13">
    <w:abstractNumId w:val="15"/>
  </w:num>
  <w:num w:numId="14">
    <w:abstractNumId w:val="13"/>
  </w:num>
  <w:num w:numId="15">
    <w:abstractNumId w:val="3"/>
  </w:num>
  <w:num w:numId="16">
    <w:abstractNumId w:val="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05CD"/>
    <w:rsid w:val="0000074E"/>
    <w:rsid w:val="000018CD"/>
    <w:rsid w:val="00014907"/>
    <w:rsid w:val="00022772"/>
    <w:rsid w:val="00026A59"/>
    <w:rsid w:val="00034869"/>
    <w:rsid w:val="0005599C"/>
    <w:rsid w:val="0005710C"/>
    <w:rsid w:val="00064933"/>
    <w:rsid w:val="0007741F"/>
    <w:rsid w:val="0008402E"/>
    <w:rsid w:val="00090FEE"/>
    <w:rsid w:val="00093CEC"/>
    <w:rsid w:val="000B0E60"/>
    <w:rsid w:val="000C6EF4"/>
    <w:rsid w:val="000E5929"/>
    <w:rsid w:val="000F44A6"/>
    <w:rsid w:val="000F7528"/>
    <w:rsid w:val="000F7E6E"/>
    <w:rsid w:val="00102716"/>
    <w:rsid w:val="0010291D"/>
    <w:rsid w:val="0012148D"/>
    <w:rsid w:val="001214C6"/>
    <w:rsid w:val="00127E02"/>
    <w:rsid w:val="00135C62"/>
    <w:rsid w:val="001449EB"/>
    <w:rsid w:val="0017467D"/>
    <w:rsid w:val="001764FB"/>
    <w:rsid w:val="001802CC"/>
    <w:rsid w:val="0018718C"/>
    <w:rsid w:val="001921CE"/>
    <w:rsid w:val="00192314"/>
    <w:rsid w:val="00194716"/>
    <w:rsid w:val="001B116B"/>
    <w:rsid w:val="001B491F"/>
    <w:rsid w:val="001C2F20"/>
    <w:rsid w:val="001D4E03"/>
    <w:rsid w:val="001E5FE7"/>
    <w:rsid w:val="001E6CF7"/>
    <w:rsid w:val="001F5C9B"/>
    <w:rsid w:val="0020666D"/>
    <w:rsid w:val="00212886"/>
    <w:rsid w:val="00215232"/>
    <w:rsid w:val="00216899"/>
    <w:rsid w:val="00226A63"/>
    <w:rsid w:val="002518E7"/>
    <w:rsid w:val="00251B27"/>
    <w:rsid w:val="00264C56"/>
    <w:rsid w:val="00271421"/>
    <w:rsid w:val="00276AD8"/>
    <w:rsid w:val="00291347"/>
    <w:rsid w:val="00294BEB"/>
    <w:rsid w:val="00297994"/>
    <w:rsid w:val="002A02F3"/>
    <w:rsid w:val="002A4064"/>
    <w:rsid w:val="002A6C8C"/>
    <w:rsid w:val="002B4431"/>
    <w:rsid w:val="002D5DB6"/>
    <w:rsid w:val="002E4845"/>
    <w:rsid w:val="002E596F"/>
    <w:rsid w:val="002E5D97"/>
    <w:rsid w:val="002E7081"/>
    <w:rsid w:val="002E7613"/>
    <w:rsid w:val="00306DD1"/>
    <w:rsid w:val="00311705"/>
    <w:rsid w:val="00312E95"/>
    <w:rsid w:val="00313131"/>
    <w:rsid w:val="00316540"/>
    <w:rsid w:val="003205CD"/>
    <w:rsid w:val="00320EEF"/>
    <w:rsid w:val="003225BC"/>
    <w:rsid w:val="003278AF"/>
    <w:rsid w:val="0034033D"/>
    <w:rsid w:val="003500EB"/>
    <w:rsid w:val="003503A1"/>
    <w:rsid w:val="003636A5"/>
    <w:rsid w:val="003651CB"/>
    <w:rsid w:val="0037180D"/>
    <w:rsid w:val="00381B44"/>
    <w:rsid w:val="0038635B"/>
    <w:rsid w:val="003922F5"/>
    <w:rsid w:val="003A18A9"/>
    <w:rsid w:val="003A3CA4"/>
    <w:rsid w:val="003B043B"/>
    <w:rsid w:val="003D4A81"/>
    <w:rsid w:val="003F2A81"/>
    <w:rsid w:val="00407072"/>
    <w:rsid w:val="00410254"/>
    <w:rsid w:val="004108B2"/>
    <w:rsid w:val="0042366E"/>
    <w:rsid w:val="00437AF9"/>
    <w:rsid w:val="00446528"/>
    <w:rsid w:val="00465067"/>
    <w:rsid w:val="00471639"/>
    <w:rsid w:val="0049291D"/>
    <w:rsid w:val="0049610D"/>
    <w:rsid w:val="004B00E1"/>
    <w:rsid w:val="004D1B5A"/>
    <w:rsid w:val="004E2218"/>
    <w:rsid w:val="004F26E8"/>
    <w:rsid w:val="00500317"/>
    <w:rsid w:val="00504490"/>
    <w:rsid w:val="00511310"/>
    <w:rsid w:val="0051160E"/>
    <w:rsid w:val="0051513D"/>
    <w:rsid w:val="00542370"/>
    <w:rsid w:val="00545E55"/>
    <w:rsid w:val="00546748"/>
    <w:rsid w:val="005502CB"/>
    <w:rsid w:val="005509B6"/>
    <w:rsid w:val="0055425B"/>
    <w:rsid w:val="00561305"/>
    <w:rsid w:val="005618BC"/>
    <w:rsid w:val="005637C1"/>
    <w:rsid w:val="00572B00"/>
    <w:rsid w:val="00584BB6"/>
    <w:rsid w:val="005A5B66"/>
    <w:rsid w:val="005B040D"/>
    <w:rsid w:val="005B0620"/>
    <w:rsid w:val="005B3947"/>
    <w:rsid w:val="005C2C36"/>
    <w:rsid w:val="005C4653"/>
    <w:rsid w:val="005C6E57"/>
    <w:rsid w:val="005D58A7"/>
    <w:rsid w:val="005D6C89"/>
    <w:rsid w:val="005F6BB5"/>
    <w:rsid w:val="005F7760"/>
    <w:rsid w:val="00612030"/>
    <w:rsid w:val="00630055"/>
    <w:rsid w:val="00633C14"/>
    <w:rsid w:val="006433CA"/>
    <w:rsid w:val="00651631"/>
    <w:rsid w:val="006611F2"/>
    <w:rsid w:val="00663978"/>
    <w:rsid w:val="0068369B"/>
    <w:rsid w:val="00687906"/>
    <w:rsid w:val="00692F8B"/>
    <w:rsid w:val="00694C55"/>
    <w:rsid w:val="006A095E"/>
    <w:rsid w:val="006A21F8"/>
    <w:rsid w:val="006A7B16"/>
    <w:rsid w:val="006B1178"/>
    <w:rsid w:val="006C5518"/>
    <w:rsid w:val="006D2C5D"/>
    <w:rsid w:val="006E5213"/>
    <w:rsid w:val="006F0744"/>
    <w:rsid w:val="006F7B31"/>
    <w:rsid w:val="007061C8"/>
    <w:rsid w:val="007123B6"/>
    <w:rsid w:val="007158A6"/>
    <w:rsid w:val="00721727"/>
    <w:rsid w:val="00740554"/>
    <w:rsid w:val="007447A2"/>
    <w:rsid w:val="00753D8A"/>
    <w:rsid w:val="00774704"/>
    <w:rsid w:val="00776218"/>
    <w:rsid w:val="00782CEE"/>
    <w:rsid w:val="0079522F"/>
    <w:rsid w:val="00797ED2"/>
    <w:rsid w:val="007A242D"/>
    <w:rsid w:val="007A6CEE"/>
    <w:rsid w:val="007B5611"/>
    <w:rsid w:val="007B69E6"/>
    <w:rsid w:val="007C46C1"/>
    <w:rsid w:val="007D515C"/>
    <w:rsid w:val="007E17D4"/>
    <w:rsid w:val="007E6867"/>
    <w:rsid w:val="007F3185"/>
    <w:rsid w:val="008036C9"/>
    <w:rsid w:val="00810E3B"/>
    <w:rsid w:val="008135FE"/>
    <w:rsid w:val="0083322D"/>
    <w:rsid w:val="00840D76"/>
    <w:rsid w:val="00845162"/>
    <w:rsid w:val="00873EB9"/>
    <w:rsid w:val="0087620D"/>
    <w:rsid w:val="008B470A"/>
    <w:rsid w:val="008C3703"/>
    <w:rsid w:val="008C7424"/>
    <w:rsid w:val="008D4EDB"/>
    <w:rsid w:val="008D7616"/>
    <w:rsid w:val="008E228A"/>
    <w:rsid w:val="008E4EC1"/>
    <w:rsid w:val="008F14FD"/>
    <w:rsid w:val="008F2BA9"/>
    <w:rsid w:val="008F6675"/>
    <w:rsid w:val="00901A77"/>
    <w:rsid w:val="00912459"/>
    <w:rsid w:val="00917D93"/>
    <w:rsid w:val="009265FD"/>
    <w:rsid w:val="00931BD2"/>
    <w:rsid w:val="00932B06"/>
    <w:rsid w:val="00937993"/>
    <w:rsid w:val="0094061F"/>
    <w:rsid w:val="0094583A"/>
    <w:rsid w:val="0095220D"/>
    <w:rsid w:val="009557C0"/>
    <w:rsid w:val="00956886"/>
    <w:rsid w:val="00975D2F"/>
    <w:rsid w:val="00977C9F"/>
    <w:rsid w:val="00983641"/>
    <w:rsid w:val="00992CC6"/>
    <w:rsid w:val="00992F92"/>
    <w:rsid w:val="00994B7D"/>
    <w:rsid w:val="0099740F"/>
    <w:rsid w:val="00997D4A"/>
    <w:rsid w:val="009A572F"/>
    <w:rsid w:val="009B7E38"/>
    <w:rsid w:val="009C61F5"/>
    <w:rsid w:val="009D085A"/>
    <w:rsid w:val="009E21DE"/>
    <w:rsid w:val="009E4A2E"/>
    <w:rsid w:val="009F11EA"/>
    <w:rsid w:val="009F3723"/>
    <w:rsid w:val="009F6D70"/>
    <w:rsid w:val="00A0140A"/>
    <w:rsid w:val="00A103CF"/>
    <w:rsid w:val="00A20B6E"/>
    <w:rsid w:val="00A22C96"/>
    <w:rsid w:val="00A30905"/>
    <w:rsid w:val="00A37123"/>
    <w:rsid w:val="00A40874"/>
    <w:rsid w:val="00A45CD5"/>
    <w:rsid w:val="00A56F11"/>
    <w:rsid w:val="00A64462"/>
    <w:rsid w:val="00A81069"/>
    <w:rsid w:val="00A837D0"/>
    <w:rsid w:val="00A84BBF"/>
    <w:rsid w:val="00A9769E"/>
    <w:rsid w:val="00A9777C"/>
    <w:rsid w:val="00AA3ADE"/>
    <w:rsid w:val="00AC3E65"/>
    <w:rsid w:val="00AC45F7"/>
    <w:rsid w:val="00AE403E"/>
    <w:rsid w:val="00AE450B"/>
    <w:rsid w:val="00B00641"/>
    <w:rsid w:val="00B03D2A"/>
    <w:rsid w:val="00B0692F"/>
    <w:rsid w:val="00B07B8C"/>
    <w:rsid w:val="00B11352"/>
    <w:rsid w:val="00B12E48"/>
    <w:rsid w:val="00B138AA"/>
    <w:rsid w:val="00B17F64"/>
    <w:rsid w:val="00B23B64"/>
    <w:rsid w:val="00B26654"/>
    <w:rsid w:val="00B42CBB"/>
    <w:rsid w:val="00B46D79"/>
    <w:rsid w:val="00B50E8A"/>
    <w:rsid w:val="00B60924"/>
    <w:rsid w:val="00B6551A"/>
    <w:rsid w:val="00B72664"/>
    <w:rsid w:val="00B74528"/>
    <w:rsid w:val="00B76DD1"/>
    <w:rsid w:val="00B8083B"/>
    <w:rsid w:val="00B86084"/>
    <w:rsid w:val="00B94C07"/>
    <w:rsid w:val="00B95386"/>
    <w:rsid w:val="00BB1BAA"/>
    <w:rsid w:val="00BB1C01"/>
    <w:rsid w:val="00BD3BEC"/>
    <w:rsid w:val="00BE26CA"/>
    <w:rsid w:val="00BF329B"/>
    <w:rsid w:val="00C03D7A"/>
    <w:rsid w:val="00C03E54"/>
    <w:rsid w:val="00C1658A"/>
    <w:rsid w:val="00C26A34"/>
    <w:rsid w:val="00C2766E"/>
    <w:rsid w:val="00C30792"/>
    <w:rsid w:val="00C30B45"/>
    <w:rsid w:val="00C30C5F"/>
    <w:rsid w:val="00C337E5"/>
    <w:rsid w:val="00C357AA"/>
    <w:rsid w:val="00C4525C"/>
    <w:rsid w:val="00C458B7"/>
    <w:rsid w:val="00C76842"/>
    <w:rsid w:val="00C95EDD"/>
    <w:rsid w:val="00CA483E"/>
    <w:rsid w:val="00CF74E3"/>
    <w:rsid w:val="00D000C7"/>
    <w:rsid w:val="00D01945"/>
    <w:rsid w:val="00D053C2"/>
    <w:rsid w:val="00D0652B"/>
    <w:rsid w:val="00D10BCC"/>
    <w:rsid w:val="00D14E40"/>
    <w:rsid w:val="00D20856"/>
    <w:rsid w:val="00D25912"/>
    <w:rsid w:val="00D33C0D"/>
    <w:rsid w:val="00D3685A"/>
    <w:rsid w:val="00D36926"/>
    <w:rsid w:val="00D45000"/>
    <w:rsid w:val="00D57672"/>
    <w:rsid w:val="00D60C7A"/>
    <w:rsid w:val="00D82B18"/>
    <w:rsid w:val="00D848EF"/>
    <w:rsid w:val="00D87E4E"/>
    <w:rsid w:val="00D97FBC"/>
    <w:rsid w:val="00DA5942"/>
    <w:rsid w:val="00DB356C"/>
    <w:rsid w:val="00DB41B7"/>
    <w:rsid w:val="00DB6A9B"/>
    <w:rsid w:val="00DB7359"/>
    <w:rsid w:val="00DB7953"/>
    <w:rsid w:val="00DC18DD"/>
    <w:rsid w:val="00DE17E7"/>
    <w:rsid w:val="00DE2AA5"/>
    <w:rsid w:val="00DE59F2"/>
    <w:rsid w:val="00DE6047"/>
    <w:rsid w:val="00DF2F8B"/>
    <w:rsid w:val="00E0029D"/>
    <w:rsid w:val="00E50004"/>
    <w:rsid w:val="00E562AC"/>
    <w:rsid w:val="00E74872"/>
    <w:rsid w:val="00E82D99"/>
    <w:rsid w:val="00E9582B"/>
    <w:rsid w:val="00E9703D"/>
    <w:rsid w:val="00EA677E"/>
    <w:rsid w:val="00ED0274"/>
    <w:rsid w:val="00F01E98"/>
    <w:rsid w:val="00F113D7"/>
    <w:rsid w:val="00F1342D"/>
    <w:rsid w:val="00F272D5"/>
    <w:rsid w:val="00F279D3"/>
    <w:rsid w:val="00F37074"/>
    <w:rsid w:val="00F40768"/>
    <w:rsid w:val="00F5459A"/>
    <w:rsid w:val="00F72857"/>
    <w:rsid w:val="00F80CAC"/>
    <w:rsid w:val="00F90FD8"/>
    <w:rsid w:val="00F947F7"/>
    <w:rsid w:val="00F96CC1"/>
    <w:rsid w:val="00FA1632"/>
    <w:rsid w:val="00FB1B7B"/>
    <w:rsid w:val="00FC7ECC"/>
    <w:rsid w:val="00FE2605"/>
    <w:rsid w:val="00FE7B73"/>
    <w:rsid w:val="00FF0ED0"/>
    <w:rsid w:val="00FF6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8718C"/>
    <w:rPr>
      <w:sz w:val="24"/>
      <w:szCs w:val="24"/>
    </w:rPr>
  </w:style>
  <w:style w:type="paragraph" w:styleId="Titolo1">
    <w:name w:val="heading 1"/>
    <w:basedOn w:val="Normale"/>
    <w:next w:val="Normale"/>
    <w:link w:val="Titolo1Carattere"/>
    <w:qFormat/>
    <w:rsid w:val="003D4A81"/>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18718C"/>
    <w:pPr>
      <w:keepNext/>
      <w:widowControl w:val="0"/>
      <w:tabs>
        <w:tab w:val="left" w:pos="426"/>
        <w:tab w:val="left" w:pos="567"/>
      </w:tabs>
      <w:autoSpaceDE w:val="0"/>
      <w:autoSpaceDN w:val="0"/>
      <w:adjustRightInd w:val="0"/>
      <w:jc w:val="center"/>
      <w:outlineLvl w:val="1"/>
    </w:pPr>
    <w:rPr>
      <w:b/>
      <w:sz w:val="28"/>
      <w:szCs w:val="28"/>
    </w:rPr>
  </w:style>
  <w:style w:type="paragraph" w:styleId="Titolo4">
    <w:name w:val="heading 4"/>
    <w:basedOn w:val="Normale"/>
    <w:next w:val="Normale"/>
    <w:qFormat/>
    <w:rsid w:val="0018718C"/>
    <w:pPr>
      <w:keepNext/>
      <w:tabs>
        <w:tab w:val="left" w:pos="567"/>
        <w:tab w:val="left" w:pos="2736"/>
        <w:tab w:val="left" w:pos="3456"/>
        <w:tab w:val="left" w:pos="4176"/>
        <w:tab w:val="left" w:pos="4896"/>
        <w:tab w:val="left" w:pos="5616"/>
        <w:tab w:val="left" w:pos="6336"/>
        <w:tab w:val="left" w:pos="7056"/>
        <w:tab w:val="left" w:pos="7776"/>
        <w:tab w:val="left" w:pos="8496"/>
        <w:tab w:val="left" w:pos="9216"/>
      </w:tabs>
      <w:jc w:val="center"/>
      <w:outlineLvl w:val="3"/>
    </w:pPr>
    <w:rPr>
      <w:b/>
      <w:szCs w:val="20"/>
    </w:rPr>
  </w:style>
  <w:style w:type="paragraph" w:styleId="Titolo7">
    <w:name w:val="heading 7"/>
    <w:basedOn w:val="Normale"/>
    <w:next w:val="Normale"/>
    <w:qFormat/>
    <w:rsid w:val="0018718C"/>
    <w:pPr>
      <w:keepNext/>
      <w:widowControl w:val="0"/>
      <w:tabs>
        <w:tab w:val="left" w:pos="567"/>
      </w:tabs>
      <w:autoSpaceDE w:val="0"/>
      <w:autoSpaceDN w:val="0"/>
      <w:adjustRightInd w:val="0"/>
      <w:ind w:left="397"/>
      <w:jc w:val="center"/>
      <w:outlineLvl w:val="6"/>
    </w:pPr>
    <w:rPr>
      <w:b/>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18718C"/>
    <w:pPr>
      <w:spacing w:after="120"/>
    </w:pPr>
  </w:style>
  <w:style w:type="paragraph" w:styleId="Rientrocorpodeltesto">
    <w:name w:val="Body Text Indent"/>
    <w:basedOn w:val="Normale"/>
    <w:rsid w:val="0018718C"/>
    <w:pPr>
      <w:spacing w:after="120"/>
      <w:ind w:left="283"/>
    </w:pPr>
  </w:style>
  <w:style w:type="paragraph" w:styleId="Primorientrocorpodeltesto">
    <w:name w:val="Body Text First Indent"/>
    <w:basedOn w:val="Corpotesto"/>
    <w:rsid w:val="0018718C"/>
    <w:pPr>
      <w:tabs>
        <w:tab w:val="left" w:pos="567"/>
      </w:tabs>
      <w:ind w:firstLine="210"/>
      <w:jc w:val="both"/>
    </w:pPr>
    <w:rPr>
      <w:sz w:val="20"/>
      <w:szCs w:val="20"/>
    </w:rPr>
  </w:style>
  <w:style w:type="character" w:styleId="Collegamentoipertestuale">
    <w:name w:val="Hyperlink"/>
    <w:uiPriority w:val="99"/>
    <w:rsid w:val="0018718C"/>
    <w:rPr>
      <w:color w:val="0000FF"/>
      <w:u w:val="single"/>
    </w:rPr>
  </w:style>
  <w:style w:type="paragraph" w:styleId="Corpodeltesto2">
    <w:name w:val="Body Text 2"/>
    <w:basedOn w:val="Normale"/>
    <w:rsid w:val="0018718C"/>
    <w:pPr>
      <w:autoSpaceDE w:val="0"/>
      <w:autoSpaceDN w:val="0"/>
      <w:adjustRightInd w:val="0"/>
      <w:spacing w:after="60"/>
      <w:jc w:val="both"/>
    </w:pPr>
  </w:style>
  <w:style w:type="character" w:customStyle="1" w:styleId="CarattereCarattere">
    <w:name w:val="Carattere Carattere"/>
    <w:basedOn w:val="Carpredefinitoparagrafo"/>
    <w:rsid w:val="00F947F7"/>
  </w:style>
  <w:style w:type="table" w:styleId="Grigliatabella">
    <w:name w:val="Table Grid"/>
    <w:basedOn w:val="Tabellanormale"/>
    <w:rsid w:val="00C95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5C4653"/>
    <w:pPr>
      <w:tabs>
        <w:tab w:val="center" w:pos="4819"/>
        <w:tab w:val="right" w:pos="9638"/>
      </w:tabs>
    </w:pPr>
  </w:style>
  <w:style w:type="paragraph" w:styleId="Intestazione">
    <w:name w:val="header"/>
    <w:basedOn w:val="Normale"/>
    <w:link w:val="IntestazioneCarattere"/>
    <w:uiPriority w:val="99"/>
    <w:rsid w:val="006611F2"/>
    <w:pPr>
      <w:tabs>
        <w:tab w:val="center" w:pos="4819"/>
        <w:tab w:val="right" w:pos="9638"/>
      </w:tabs>
    </w:pPr>
  </w:style>
  <w:style w:type="character" w:customStyle="1" w:styleId="IntestazioneCarattere">
    <w:name w:val="Intestazione Carattere"/>
    <w:link w:val="Intestazione"/>
    <w:uiPriority w:val="99"/>
    <w:rsid w:val="006611F2"/>
    <w:rPr>
      <w:sz w:val="24"/>
      <w:szCs w:val="24"/>
    </w:rPr>
  </w:style>
  <w:style w:type="paragraph" w:styleId="Testofumetto">
    <w:name w:val="Balloon Text"/>
    <w:basedOn w:val="Normale"/>
    <w:link w:val="TestofumettoCarattere"/>
    <w:rsid w:val="006611F2"/>
    <w:rPr>
      <w:rFonts w:ascii="Tahoma" w:hAnsi="Tahoma" w:cs="Tahoma"/>
      <w:sz w:val="16"/>
      <w:szCs w:val="16"/>
    </w:rPr>
  </w:style>
  <w:style w:type="character" w:customStyle="1" w:styleId="TestofumettoCarattere">
    <w:name w:val="Testo fumetto Carattere"/>
    <w:link w:val="Testofumetto"/>
    <w:rsid w:val="006611F2"/>
    <w:rPr>
      <w:rFonts w:ascii="Tahoma" w:hAnsi="Tahoma" w:cs="Tahoma"/>
      <w:sz w:val="16"/>
      <w:szCs w:val="16"/>
    </w:rPr>
  </w:style>
  <w:style w:type="paragraph" w:styleId="Testonotaapidipagina">
    <w:name w:val="footnote text"/>
    <w:basedOn w:val="Normale"/>
    <w:link w:val="TestonotaapidipaginaCarattere"/>
    <w:rsid w:val="006A7B16"/>
    <w:rPr>
      <w:sz w:val="20"/>
      <w:szCs w:val="20"/>
    </w:rPr>
  </w:style>
  <w:style w:type="character" w:customStyle="1" w:styleId="TestonotaapidipaginaCarattere">
    <w:name w:val="Testo nota a piè di pagina Carattere"/>
    <w:basedOn w:val="Carpredefinitoparagrafo"/>
    <w:link w:val="Testonotaapidipagina"/>
    <w:rsid w:val="006A7B16"/>
  </w:style>
  <w:style w:type="character" w:styleId="Rimandonotaapidipagina">
    <w:name w:val="footnote reference"/>
    <w:rsid w:val="006A7B16"/>
    <w:rPr>
      <w:vertAlign w:val="superscript"/>
    </w:rPr>
  </w:style>
  <w:style w:type="paragraph" w:customStyle="1" w:styleId="Default">
    <w:name w:val="Default"/>
    <w:rsid w:val="006A7B16"/>
    <w:pPr>
      <w:autoSpaceDE w:val="0"/>
      <w:autoSpaceDN w:val="0"/>
      <w:adjustRightInd w:val="0"/>
    </w:pPr>
    <w:rPr>
      <w:rFonts w:ascii="Cambria" w:hAnsi="Cambria" w:cs="Cambria"/>
      <w:color w:val="000000"/>
      <w:sz w:val="24"/>
      <w:szCs w:val="24"/>
    </w:rPr>
  </w:style>
  <w:style w:type="character" w:styleId="Rimandocommento">
    <w:name w:val="annotation reference"/>
    <w:uiPriority w:val="99"/>
    <w:unhideWhenUsed/>
    <w:rsid w:val="00FE2605"/>
    <w:rPr>
      <w:sz w:val="16"/>
      <w:szCs w:val="16"/>
    </w:rPr>
  </w:style>
  <w:style w:type="paragraph" w:styleId="Testocommento">
    <w:name w:val="annotation text"/>
    <w:basedOn w:val="Normale"/>
    <w:link w:val="TestocommentoCarattere1"/>
    <w:uiPriority w:val="99"/>
    <w:unhideWhenUsed/>
    <w:rsid w:val="00FE2605"/>
    <w:pPr>
      <w:suppressAutoHyphens/>
      <w:spacing w:before="120" w:after="120"/>
      <w:jc w:val="both"/>
    </w:pPr>
    <w:rPr>
      <w:rFonts w:ascii="Arial" w:eastAsia="Calibri" w:hAnsi="Arial" w:cs="Calibri"/>
      <w:sz w:val="20"/>
      <w:szCs w:val="20"/>
      <w:lang w:eastAsia="ar-SA"/>
    </w:rPr>
  </w:style>
  <w:style w:type="character" w:customStyle="1" w:styleId="TestocommentoCarattere">
    <w:name w:val="Testo commento Carattere"/>
    <w:basedOn w:val="Carpredefinitoparagrafo"/>
    <w:rsid w:val="00FE2605"/>
  </w:style>
  <w:style w:type="character" w:customStyle="1" w:styleId="TestocommentoCarattere1">
    <w:name w:val="Testo commento Carattere1"/>
    <w:link w:val="Testocommento"/>
    <w:uiPriority w:val="99"/>
    <w:rsid w:val="00FE2605"/>
    <w:rPr>
      <w:rFonts w:ascii="Arial" w:eastAsia="Calibri" w:hAnsi="Arial" w:cs="Calibri"/>
      <w:lang w:eastAsia="ar-SA"/>
    </w:rPr>
  </w:style>
  <w:style w:type="character" w:customStyle="1" w:styleId="Titolo1Carattere">
    <w:name w:val="Titolo 1 Carattere"/>
    <w:link w:val="Titolo1"/>
    <w:rsid w:val="003D4A81"/>
    <w:rPr>
      <w:rFonts w:ascii="Cambria" w:eastAsia="Times New Roman" w:hAnsi="Cambria" w:cs="Times New Roman"/>
      <w:b/>
      <w:bCs/>
      <w:kern w:val="32"/>
      <w:sz w:val="32"/>
      <w:szCs w:val="32"/>
    </w:rPr>
  </w:style>
  <w:style w:type="paragraph" w:styleId="Titolosommario">
    <w:name w:val="TOC Heading"/>
    <w:basedOn w:val="Titolo1"/>
    <w:next w:val="Normale"/>
    <w:uiPriority w:val="39"/>
    <w:unhideWhenUsed/>
    <w:qFormat/>
    <w:rsid w:val="003D4A81"/>
    <w:pPr>
      <w:keepLines/>
      <w:spacing w:before="480" w:after="0" w:line="276" w:lineRule="auto"/>
      <w:outlineLvl w:val="9"/>
    </w:pPr>
    <w:rPr>
      <w:color w:val="365F91"/>
      <w:kern w:val="0"/>
      <w:sz w:val="28"/>
      <w:szCs w:val="28"/>
      <w:lang w:eastAsia="en-US"/>
    </w:rPr>
  </w:style>
  <w:style w:type="paragraph" w:styleId="Sommario1">
    <w:name w:val="toc 1"/>
    <w:basedOn w:val="Normale"/>
    <w:next w:val="Normale"/>
    <w:autoRedefine/>
    <w:uiPriority w:val="39"/>
    <w:rsid w:val="00014907"/>
    <w:pPr>
      <w:tabs>
        <w:tab w:val="left" w:pos="851"/>
        <w:tab w:val="right" w:leader="dot" w:pos="9628"/>
      </w:tabs>
      <w:spacing w:line="360" w:lineRule="auto"/>
    </w:pPr>
  </w:style>
  <w:style w:type="character" w:customStyle="1" w:styleId="PidipaginaCarattere">
    <w:name w:val="Piè di pagina Carattere"/>
    <w:link w:val="Pidipagina"/>
    <w:uiPriority w:val="99"/>
    <w:rsid w:val="00C30C5F"/>
    <w:rPr>
      <w:sz w:val="24"/>
      <w:szCs w:val="24"/>
    </w:rPr>
  </w:style>
  <w:style w:type="paragraph" w:styleId="Soggettocommento">
    <w:name w:val="annotation subject"/>
    <w:basedOn w:val="Testocommento"/>
    <w:next w:val="Testocommento"/>
    <w:link w:val="SoggettocommentoCarattere"/>
    <w:rsid w:val="00B94C07"/>
    <w:pPr>
      <w:suppressAutoHyphens w:val="0"/>
      <w:spacing w:before="0" w:after="0"/>
      <w:jc w:val="left"/>
    </w:pPr>
    <w:rPr>
      <w:rFonts w:ascii="Times New Roman" w:eastAsia="Times New Roman" w:hAnsi="Times New Roman" w:cs="Times New Roman"/>
      <w:b/>
      <w:bCs/>
      <w:lang w:eastAsia="it-IT"/>
    </w:rPr>
  </w:style>
  <w:style w:type="character" w:customStyle="1" w:styleId="SoggettocommentoCarattere">
    <w:name w:val="Soggetto commento Carattere"/>
    <w:link w:val="Soggettocommento"/>
    <w:rsid w:val="00B94C07"/>
    <w:rPr>
      <w:rFonts w:ascii="Arial" w:eastAsia="Calibri" w:hAnsi="Arial" w:cs="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799">
      <w:bodyDiv w:val="1"/>
      <w:marLeft w:val="0"/>
      <w:marRight w:val="0"/>
      <w:marTop w:val="0"/>
      <w:marBottom w:val="0"/>
      <w:divBdr>
        <w:top w:val="none" w:sz="0" w:space="0" w:color="auto"/>
        <w:left w:val="none" w:sz="0" w:space="0" w:color="auto"/>
        <w:bottom w:val="none" w:sz="0" w:space="0" w:color="auto"/>
        <w:right w:val="none" w:sz="0" w:space="0" w:color="auto"/>
      </w:divBdr>
    </w:div>
    <w:div w:id="1293824848">
      <w:bodyDiv w:val="1"/>
      <w:marLeft w:val="0"/>
      <w:marRight w:val="0"/>
      <w:marTop w:val="0"/>
      <w:marBottom w:val="0"/>
      <w:divBdr>
        <w:top w:val="none" w:sz="0" w:space="0" w:color="auto"/>
        <w:left w:val="none" w:sz="0" w:space="0" w:color="auto"/>
        <w:bottom w:val="none" w:sz="0" w:space="0" w:color="auto"/>
        <w:right w:val="none" w:sz="0" w:space="0" w:color="auto"/>
      </w:divBdr>
    </w:div>
    <w:div w:id="1456678711">
      <w:bodyDiv w:val="1"/>
      <w:marLeft w:val="0"/>
      <w:marRight w:val="0"/>
      <w:marTop w:val="0"/>
      <w:marBottom w:val="0"/>
      <w:divBdr>
        <w:top w:val="none" w:sz="0" w:space="0" w:color="auto"/>
        <w:left w:val="none" w:sz="0" w:space="0" w:color="auto"/>
        <w:bottom w:val="none" w:sz="0" w:space="0" w:color="auto"/>
        <w:right w:val="none" w:sz="0" w:space="0" w:color="auto"/>
      </w:divBdr>
    </w:div>
    <w:div w:id="1511261033">
      <w:bodyDiv w:val="1"/>
      <w:marLeft w:val="0"/>
      <w:marRight w:val="0"/>
      <w:marTop w:val="0"/>
      <w:marBottom w:val="0"/>
      <w:divBdr>
        <w:top w:val="none" w:sz="0" w:space="0" w:color="auto"/>
        <w:left w:val="none" w:sz="0" w:space="0" w:color="auto"/>
        <w:bottom w:val="none" w:sz="0" w:space="0" w:color="auto"/>
        <w:right w:val="none" w:sz="0" w:space="0" w:color="auto"/>
      </w:divBdr>
    </w:div>
    <w:div w:id="1645767819">
      <w:bodyDiv w:val="1"/>
      <w:marLeft w:val="0"/>
      <w:marRight w:val="0"/>
      <w:marTop w:val="0"/>
      <w:marBottom w:val="0"/>
      <w:divBdr>
        <w:top w:val="none" w:sz="0" w:space="0" w:color="auto"/>
        <w:left w:val="none" w:sz="0" w:space="0" w:color="auto"/>
        <w:bottom w:val="none" w:sz="0" w:space="0" w:color="auto"/>
        <w:right w:val="none" w:sz="0" w:space="0" w:color="auto"/>
      </w:divBdr>
    </w:div>
    <w:div w:id="18176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EE1B93-E85F-4D50-93A7-60889D47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1066</Words>
  <Characters>6792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REPUBBLICA ITALIANA</vt:lpstr>
    </vt:vector>
  </TitlesOfParts>
  <Company>Regione Siciliana</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creator>n.maggio</dc:creator>
  <cp:lastModifiedBy>Pc 03</cp:lastModifiedBy>
  <cp:revision>8</cp:revision>
  <cp:lastPrinted>2012-03-29T08:59:00Z</cp:lastPrinted>
  <dcterms:created xsi:type="dcterms:W3CDTF">2012-05-17T20:05:00Z</dcterms:created>
  <dcterms:modified xsi:type="dcterms:W3CDTF">2012-07-20T10:16:00Z</dcterms:modified>
</cp:coreProperties>
</file>